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FCB4" w14:textId="545347A5" w:rsidR="000844BE" w:rsidRPr="00CF69E4" w:rsidRDefault="000844BE" w:rsidP="00FB2E2F">
      <w:pPr>
        <w:jc w:val="center"/>
        <w:rPr>
          <w:color w:val="000000" w:themeColor="text1"/>
          <w:sz w:val="28"/>
          <w:szCs w:val="28"/>
          <w:lang w:eastAsia="ja-JP"/>
        </w:rPr>
      </w:pPr>
      <w:proofErr w:type="spellStart"/>
      <w:r w:rsidRPr="00CF69E4">
        <w:rPr>
          <w:rFonts w:hint="eastAsia"/>
          <w:color w:val="000000" w:themeColor="text1"/>
          <w:sz w:val="28"/>
          <w:szCs w:val="28"/>
        </w:rPr>
        <w:t>松前町生活応援商品券取扱店舗登録誓約書</w:t>
      </w:r>
      <w:proofErr w:type="spellEnd"/>
    </w:p>
    <w:p w14:paraId="025015F0" w14:textId="796D91CF" w:rsidR="00067C21" w:rsidRPr="00CF69E4" w:rsidRDefault="00067C21" w:rsidP="00FB2E2F">
      <w:pPr>
        <w:jc w:val="center"/>
        <w:rPr>
          <w:color w:val="000000" w:themeColor="text1"/>
          <w:sz w:val="24"/>
          <w:szCs w:val="24"/>
          <w:u w:val="single"/>
          <w:lang w:eastAsia="ja-JP"/>
        </w:rPr>
      </w:pPr>
      <w:r w:rsidRPr="00CF69E4">
        <w:rPr>
          <w:rFonts w:hint="eastAsia"/>
          <w:color w:val="000000" w:themeColor="text1"/>
          <w:sz w:val="24"/>
          <w:szCs w:val="24"/>
          <w:u w:val="single"/>
          <w:lang w:eastAsia="ja-JP"/>
        </w:rPr>
        <w:t>※登録申込書とあわせてご提出ください</w:t>
      </w:r>
    </w:p>
    <w:p w14:paraId="60A26EB2" w14:textId="77777777" w:rsidR="00FB2E2F" w:rsidRPr="00CF69E4" w:rsidRDefault="00FB2E2F" w:rsidP="000844BE">
      <w:pPr>
        <w:rPr>
          <w:color w:val="000000" w:themeColor="text1"/>
          <w:lang w:eastAsia="ja-JP"/>
        </w:rPr>
      </w:pPr>
    </w:p>
    <w:p w14:paraId="73314CDF" w14:textId="5B573B4A" w:rsidR="000844BE" w:rsidRPr="00CF69E4" w:rsidRDefault="000844BE" w:rsidP="00B87111">
      <w:pPr>
        <w:ind w:firstLineChars="100" w:firstLine="220"/>
        <w:jc w:val="both"/>
        <w:rPr>
          <w:color w:val="000000" w:themeColor="text1"/>
          <w:lang w:eastAsia="ja-JP"/>
        </w:rPr>
      </w:pPr>
      <w:r w:rsidRPr="00CF69E4">
        <w:rPr>
          <w:rFonts w:hint="eastAsia"/>
          <w:color w:val="000000" w:themeColor="text1"/>
          <w:lang w:eastAsia="ja-JP"/>
        </w:rPr>
        <w:t>私は、松前町生活応援商品券事業に関し、</w:t>
      </w:r>
      <w:r w:rsidR="00B87111" w:rsidRPr="00CF69E4">
        <w:rPr>
          <w:rFonts w:hint="eastAsia"/>
          <w:color w:val="000000" w:themeColor="text1"/>
          <w:lang w:eastAsia="ja-JP"/>
        </w:rPr>
        <w:t>次の</w:t>
      </w:r>
      <w:r w:rsidRPr="00CF69E4">
        <w:rPr>
          <w:rFonts w:hint="eastAsia"/>
          <w:color w:val="000000" w:themeColor="text1"/>
          <w:lang w:eastAsia="ja-JP"/>
        </w:rPr>
        <w:t>事項を遵守することを誓約し、松前町生活応援商品券の取扱店舗として登録を申請いたします。</w:t>
      </w:r>
    </w:p>
    <w:p w14:paraId="42254DF2" w14:textId="3C8A6B69" w:rsidR="000844BE" w:rsidRPr="00CF69E4" w:rsidRDefault="000844BE" w:rsidP="00B87559">
      <w:pPr>
        <w:jc w:val="center"/>
        <w:rPr>
          <w:color w:val="000000" w:themeColor="text1"/>
          <w:lang w:eastAsia="ja-JP"/>
        </w:rPr>
      </w:pPr>
    </w:p>
    <w:p w14:paraId="2C2C175B" w14:textId="4915F312" w:rsidR="000844BE" w:rsidRPr="00CF69E4" w:rsidRDefault="00F64A81" w:rsidP="00B87111">
      <w:pPr>
        <w:ind w:left="220" w:hangingChars="100" w:hanging="220"/>
        <w:rPr>
          <w:color w:val="000000" w:themeColor="text1"/>
          <w:lang w:eastAsia="ja-JP"/>
        </w:rPr>
      </w:pPr>
      <w:r w:rsidRPr="00CF69E4">
        <w:rPr>
          <w:rFonts w:hint="eastAsia"/>
          <w:color w:val="000000" w:themeColor="text1"/>
          <w:lang w:eastAsia="ja-JP"/>
        </w:rPr>
        <w:t xml:space="preserve">１　</w:t>
      </w:r>
      <w:r w:rsidR="000844BE" w:rsidRPr="00CF69E4">
        <w:rPr>
          <w:rFonts w:hint="eastAsia"/>
          <w:color w:val="000000" w:themeColor="text1"/>
          <w:lang w:eastAsia="ja-JP"/>
        </w:rPr>
        <w:t>松前町が定める「生活応援商品券取扱店舗募集要項」</w:t>
      </w:r>
      <w:r w:rsidR="00B87111" w:rsidRPr="00CF69E4">
        <w:rPr>
          <w:rFonts w:hint="eastAsia"/>
          <w:color w:val="000000" w:themeColor="text1"/>
          <w:lang w:eastAsia="ja-JP"/>
        </w:rPr>
        <w:t>及び</w:t>
      </w:r>
      <w:r w:rsidR="000844BE" w:rsidRPr="00CF69E4">
        <w:rPr>
          <w:rFonts w:hint="eastAsia"/>
          <w:color w:val="000000" w:themeColor="text1"/>
          <w:lang w:eastAsia="ja-JP"/>
        </w:rPr>
        <w:t>関係資料に記載された内容を理解し、遵守します。</w:t>
      </w:r>
    </w:p>
    <w:p w14:paraId="3288BAC0" w14:textId="61382F4F" w:rsidR="000844BE" w:rsidRPr="00CF69E4" w:rsidRDefault="000844BE" w:rsidP="00B87111">
      <w:pPr>
        <w:ind w:left="220" w:hangingChars="100" w:hanging="220"/>
        <w:rPr>
          <w:color w:val="000000" w:themeColor="text1"/>
          <w:lang w:eastAsia="ja-JP"/>
        </w:rPr>
      </w:pPr>
      <w:r w:rsidRPr="00CF69E4">
        <w:rPr>
          <w:rFonts w:hint="eastAsia"/>
          <w:color w:val="000000" w:themeColor="text1"/>
          <w:lang w:eastAsia="ja-JP"/>
        </w:rPr>
        <w:t>２</w:t>
      </w:r>
      <w:r w:rsidR="00F64A81" w:rsidRPr="00CF69E4">
        <w:rPr>
          <w:rFonts w:hint="eastAsia"/>
          <w:color w:val="000000" w:themeColor="text1"/>
          <w:lang w:eastAsia="ja-JP"/>
        </w:rPr>
        <w:t xml:space="preserve">　</w:t>
      </w:r>
      <w:r w:rsidRPr="00CF69E4">
        <w:rPr>
          <w:rFonts w:hint="eastAsia"/>
          <w:color w:val="000000" w:themeColor="text1"/>
          <w:lang w:eastAsia="ja-JP"/>
        </w:rPr>
        <w:t>商品券を、商品・サービスの提供等に係る正当な対価としてのみ使用し、不正な換金や譲渡、名義貸し等を行いません。</w:t>
      </w:r>
    </w:p>
    <w:p w14:paraId="42713689" w14:textId="0FE47A12" w:rsidR="000844BE" w:rsidRPr="00CF69E4" w:rsidRDefault="000844BE" w:rsidP="00B87111">
      <w:pPr>
        <w:ind w:left="220" w:hangingChars="100" w:hanging="220"/>
        <w:rPr>
          <w:color w:val="000000" w:themeColor="text1"/>
          <w:lang w:eastAsia="ja-JP"/>
        </w:rPr>
      </w:pPr>
      <w:r w:rsidRPr="00CF69E4">
        <w:rPr>
          <w:rFonts w:hint="eastAsia"/>
          <w:color w:val="000000" w:themeColor="text1"/>
          <w:lang w:eastAsia="ja-JP"/>
        </w:rPr>
        <w:t>３</w:t>
      </w:r>
      <w:r w:rsidR="00F64A81" w:rsidRPr="00CF69E4">
        <w:rPr>
          <w:rFonts w:hint="eastAsia"/>
          <w:color w:val="000000" w:themeColor="text1"/>
          <w:lang w:eastAsia="ja-JP"/>
        </w:rPr>
        <w:t xml:space="preserve">　</w:t>
      </w:r>
      <w:r w:rsidRPr="00CF69E4">
        <w:rPr>
          <w:rFonts w:hint="eastAsia"/>
          <w:color w:val="000000" w:themeColor="text1"/>
          <w:lang w:eastAsia="ja-JP"/>
        </w:rPr>
        <w:t>登録店舗として登録証</w:t>
      </w:r>
      <w:r w:rsidR="00B87111" w:rsidRPr="00CF69E4">
        <w:rPr>
          <w:rFonts w:hint="eastAsia"/>
          <w:color w:val="000000" w:themeColor="text1"/>
          <w:lang w:eastAsia="ja-JP"/>
        </w:rPr>
        <w:t>及び</w:t>
      </w:r>
      <w:r w:rsidRPr="00CF69E4">
        <w:rPr>
          <w:rFonts w:hint="eastAsia"/>
          <w:color w:val="000000" w:themeColor="text1"/>
          <w:lang w:eastAsia="ja-JP"/>
        </w:rPr>
        <w:t>ステッカーを掲示し、消費者に対して適切な対応を行います。</w:t>
      </w:r>
    </w:p>
    <w:p w14:paraId="0C45F6FF" w14:textId="1410B684" w:rsidR="000844BE" w:rsidRPr="00CF69E4" w:rsidRDefault="000844BE" w:rsidP="00B87111">
      <w:pPr>
        <w:ind w:left="220" w:hangingChars="100" w:hanging="220"/>
        <w:rPr>
          <w:color w:val="000000" w:themeColor="text1"/>
          <w:lang w:eastAsia="ja-JP"/>
        </w:rPr>
      </w:pPr>
      <w:r w:rsidRPr="00CF69E4">
        <w:rPr>
          <w:rFonts w:hint="eastAsia"/>
          <w:color w:val="000000" w:themeColor="text1"/>
          <w:lang w:eastAsia="ja-JP"/>
        </w:rPr>
        <w:t>４</w:t>
      </w:r>
      <w:r w:rsidR="00F64A81" w:rsidRPr="00CF69E4">
        <w:rPr>
          <w:rFonts w:hint="eastAsia"/>
          <w:color w:val="000000" w:themeColor="text1"/>
          <w:lang w:eastAsia="ja-JP"/>
        </w:rPr>
        <w:t xml:space="preserve">　</w:t>
      </w:r>
      <w:r w:rsidRPr="00CF69E4">
        <w:rPr>
          <w:rFonts w:hint="eastAsia"/>
          <w:color w:val="000000" w:themeColor="text1"/>
          <w:lang w:eastAsia="ja-JP"/>
        </w:rPr>
        <w:t>偽造・変造された商品券を発見した場合、直ちに事務局に報告し、その指示に従います。</w:t>
      </w:r>
    </w:p>
    <w:p w14:paraId="73214437" w14:textId="768CF5B3" w:rsidR="000844BE" w:rsidRPr="00CF69E4" w:rsidRDefault="000844BE" w:rsidP="00B87111">
      <w:pPr>
        <w:ind w:left="220" w:hangingChars="100" w:hanging="220"/>
        <w:rPr>
          <w:color w:val="000000" w:themeColor="text1"/>
          <w:lang w:eastAsia="ja-JP"/>
        </w:rPr>
      </w:pPr>
      <w:r w:rsidRPr="00CF69E4">
        <w:rPr>
          <w:rFonts w:hint="eastAsia"/>
          <w:color w:val="000000" w:themeColor="text1"/>
          <w:lang w:eastAsia="ja-JP"/>
        </w:rPr>
        <w:t>５</w:t>
      </w:r>
      <w:r w:rsidR="00F64A81" w:rsidRPr="00CF69E4">
        <w:rPr>
          <w:rFonts w:hint="eastAsia"/>
          <w:color w:val="000000" w:themeColor="text1"/>
          <w:lang w:eastAsia="ja-JP"/>
        </w:rPr>
        <w:t xml:space="preserve">　</w:t>
      </w:r>
      <w:r w:rsidRPr="00CF69E4">
        <w:rPr>
          <w:rFonts w:hint="eastAsia"/>
          <w:color w:val="000000" w:themeColor="text1"/>
          <w:lang w:eastAsia="ja-JP"/>
        </w:rPr>
        <w:t>商品券の受領後は、店舗</w:t>
      </w:r>
      <w:r w:rsidR="00B87111" w:rsidRPr="00CF69E4">
        <w:rPr>
          <w:rFonts w:hint="eastAsia"/>
          <w:color w:val="000000" w:themeColor="text1"/>
          <w:lang w:eastAsia="ja-JP"/>
        </w:rPr>
        <w:t>で</w:t>
      </w:r>
      <w:r w:rsidRPr="00CF69E4">
        <w:rPr>
          <w:rFonts w:hint="eastAsia"/>
          <w:color w:val="000000" w:themeColor="text1"/>
          <w:lang w:eastAsia="ja-JP"/>
        </w:rPr>
        <w:t>責任をもって保管し、盗難・紛失等が発生した場合も自己</w:t>
      </w:r>
      <w:r w:rsidR="00B87111" w:rsidRPr="00CF69E4">
        <w:rPr>
          <w:rFonts w:hint="eastAsia"/>
          <w:color w:val="000000" w:themeColor="text1"/>
          <w:lang w:eastAsia="ja-JP"/>
        </w:rPr>
        <w:t>の</w:t>
      </w:r>
      <w:r w:rsidRPr="00CF69E4">
        <w:rPr>
          <w:rFonts w:hint="eastAsia"/>
          <w:color w:val="000000" w:themeColor="text1"/>
          <w:lang w:eastAsia="ja-JP"/>
        </w:rPr>
        <w:t>責任とします。</w:t>
      </w:r>
    </w:p>
    <w:p w14:paraId="5E42D8EE" w14:textId="29E62F13" w:rsidR="000844BE" w:rsidRPr="00CF69E4" w:rsidRDefault="000844BE" w:rsidP="000844BE">
      <w:pPr>
        <w:rPr>
          <w:color w:val="000000" w:themeColor="text1"/>
          <w:lang w:eastAsia="ja-JP"/>
        </w:rPr>
      </w:pPr>
      <w:r w:rsidRPr="00CF69E4">
        <w:rPr>
          <w:rFonts w:hint="eastAsia"/>
          <w:color w:val="000000" w:themeColor="text1"/>
          <w:lang w:eastAsia="ja-JP"/>
        </w:rPr>
        <w:t>６</w:t>
      </w:r>
      <w:r w:rsidR="00F64A81" w:rsidRPr="00CF69E4">
        <w:rPr>
          <w:rFonts w:hint="eastAsia"/>
          <w:color w:val="000000" w:themeColor="text1"/>
          <w:lang w:eastAsia="ja-JP"/>
        </w:rPr>
        <w:t xml:space="preserve">　</w:t>
      </w:r>
      <w:r w:rsidRPr="00CF69E4">
        <w:rPr>
          <w:rFonts w:hint="eastAsia"/>
          <w:color w:val="000000" w:themeColor="text1"/>
          <w:lang w:eastAsia="ja-JP"/>
        </w:rPr>
        <w:t>その他松前町</w:t>
      </w:r>
      <w:r w:rsidR="00B87111" w:rsidRPr="00CF69E4">
        <w:rPr>
          <w:rFonts w:hint="eastAsia"/>
          <w:color w:val="000000" w:themeColor="text1"/>
          <w:lang w:eastAsia="ja-JP"/>
        </w:rPr>
        <w:t>又は</w:t>
      </w:r>
      <w:r w:rsidRPr="00CF69E4">
        <w:rPr>
          <w:rFonts w:hint="eastAsia"/>
          <w:color w:val="000000" w:themeColor="text1"/>
          <w:lang w:eastAsia="ja-JP"/>
        </w:rPr>
        <w:t>事務局の指示があった場合には</w:t>
      </w:r>
      <w:r w:rsidR="00B87111" w:rsidRPr="00CF69E4">
        <w:rPr>
          <w:rFonts w:hint="eastAsia"/>
          <w:color w:val="000000" w:themeColor="text1"/>
          <w:lang w:eastAsia="ja-JP"/>
        </w:rPr>
        <w:t>、</w:t>
      </w:r>
      <w:r w:rsidRPr="00CF69E4">
        <w:rPr>
          <w:rFonts w:hint="eastAsia"/>
          <w:color w:val="000000" w:themeColor="text1"/>
          <w:lang w:eastAsia="ja-JP"/>
        </w:rPr>
        <w:t>速やかに対応いたします。</w:t>
      </w:r>
    </w:p>
    <w:p w14:paraId="45891254" w14:textId="77777777" w:rsidR="000844BE" w:rsidRPr="00CF69E4" w:rsidRDefault="000844BE" w:rsidP="000844BE">
      <w:pPr>
        <w:rPr>
          <w:color w:val="000000" w:themeColor="text1"/>
          <w:lang w:eastAsia="ja-JP"/>
        </w:rPr>
      </w:pPr>
    </w:p>
    <w:p w14:paraId="73F81A2F" w14:textId="1A68CCF1" w:rsidR="000844BE" w:rsidRPr="00CF69E4" w:rsidRDefault="000844BE" w:rsidP="00B87111">
      <w:pPr>
        <w:ind w:firstLineChars="100" w:firstLine="220"/>
        <w:rPr>
          <w:color w:val="000000" w:themeColor="text1"/>
          <w:lang w:eastAsia="ja-JP"/>
        </w:rPr>
      </w:pPr>
      <w:r w:rsidRPr="00CF69E4">
        <w:rPr>
          <w:rFonts w:hint="eastAsia"/>
          <w:color w:val="000000" w:themeColor="text1"/>
          <w:lang w:eastAsia="ja-JP"/>
        </w:rPr>
        <w:t>以上の内容について誓約いたします。</w:t>
      </w:r>
    </w:p>
    <w:p w14:paraId="10116CB8" w14:textId="77777777" w:rsidR="000844BE" w:rsidRPr="00CF69E4" w:rsidRDefault="000844BE" w:rsidP="000844BE">
      <w:pPr>
        <w:rPr>
          <w:color w:val="000000" w:themeColor="text1"/>
          <w:lang w:eastAsia="ja-JP"/>
        </w:rPr>
      </w:pPr>
    </w:p>
    <w:p w14:paraId="07849B0D" w14:textId="6203304A" w:rsidR="000844BE" w:rsidRPr="00CF69E4" w:rsidRDefault="000844BE" w:rsidP="004913E9">
      <w:pPr>
        <w:ind w:right="330"/>
        <w:jc w:val="right"/>
        <w:rPr>
          <w:color w:val="000000" w:themeColor="text1"/>
        </w:rPr>
      </w:pPr>
      <w:proofErr w:type="spellStart"/>
      <w:r w:rsidRPr="00CF69E4">
        <w:rPr>
          <w:rFonts w:hint="eastAsia"/>
          <w:color w:val="000000" w:themeColor="text1"/>
        </w:rPr>
        <w:t>令和</w:t>
      </w:r>
      <w:proofErr w:type="spellEnd"/>
      <w:r w:rsidR="00F64A81" w:rsidRPr="00CF69E4">
        <w:rPr>
          <w:rFonts w:hint="eastAsia"/>
          <w:color w:val="000000" w:themeColor="text1"/>
          <w:lang w:eastAsia="ja-JP"/>
        </w:rPr>
        <w:t>７</w:t>
      </w:r>
      <w:r w:rsidRPr="00CF69E4">
        <w:rPr>
          <w:rFonts w:hint="eastAsia"/>
          <w:color w:val="000000" w:themeColor="text1"/>
        </w:rPr>
        <w:t xml:space="preserve">年　</w:t>
      </w:r>
      <w:r w:rsidR="004913E9" w:rsidRPr="00CF69E4">
        <w:rPr>
          <w:rFonts w:hint="eastAsia"/>
          <w:color w:val="000000" w:themeColor="text1"/>
          <w:lang w:eastAsia="ja-JP"/>
        </w:rPr>
        <w:t xml:space="preserve">　</w:t>
      </w:r>
      <w:r w:rsidRPr="00CF69E4">
        <w:rPr>
          <w:rFonts w:hint="eastAsia"/>
          <w:color w:val="000000" w:themeColor="text1"/>
        </w:rPr>
        <w:t xml:space="preserve">月　</w:t>
      </w:r>
      <w:r w:rsidR="004913E9" w:rsidRPr="00CF69E4">
        <w:rPr>
          <w:rFonts w:hint="eastAsia"/>
          <w:color w:val="000000" w:themeColor="text1"/>
          <w:lang w:eastAsia="ja-JP"/>
        </w:rPr>
        <w:t xml:space="preserve">　</w:t>
      </w:r>
      <w:r w:rsidRPr="00CF69E4">
        <w:rPr>
          <w:rFonts w:hint="eastAsia"/>
          <w:color w:val="000000" w:themeColor="text1"/>
        </w:rPr>
        <w:t>日</w:t>
      </w:r>
    </w:p>
    <w:p w14:paraId="053CEACA" w14:textId="77777777" w:rsidR="000844BE" w:rsidRPr="00CF69E4" w:rsidRDefault="000844BE" w:rsidP="000844BE">
      <w:pPr>
        <w:rPr>
          <w:color w:val="000000" w:themeColor="text1"/>
        </w:rPr>
      </w:pPr>
    </w:p>
    <w:p w14:paraId="1609B152" w14:textId="77777777" w:rsidR="004B1242" w:rsidRPr="00CF69E4" w:rsidRDefault="004B1242" w:rsidP="002A4A54">
      <w:pPr>
        <w:ind w:leftChars="837" w:left="1841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 w:rsidRPr="00CF69E4">
        <w:rPr>
          <w:rFonts w:asciiTheme="minorEastAsia" w:hAnsiTheme="minorEastAsia"/>
          <w:color w:val="000000" w:themeColor="text1"/>
          <w:sz w:val="24"/>
          <w:szCs w:val="24"/>
        </w:rPr>
        <w:t>所在地</w:t>
      </w:r>
      <w:proofErr w:type="spellEnd"/>
      <w:r w:rsidRPr="00CF69E4">
        <w:rPr>
          <w:rFonts w:asciiTheme="minorEastAsia" w:hAnsiTheme="minorEastAsia"/>
          <w:color w:val="000000" w:themeColor="text1"/>
          <w:sz w:val="24"/>
          <w:szCs w:val="24"/>
        </w:rPr>
        <w:t xml:space="preserve">　：</w:t>
      </w:r>
    </w:p>
    <w:p w14:paraId="0CE44BC4" w14:textId="62008447" w:rsidR="004B1242" w:rsidRPr="00CF69E4" w:rsidRDefault="004B1242" w:rsidP="002A4A54">
      <w:pPr>
        <w:ind w:leftChars="837" w:left="1841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CF69E4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事業者名：</w:t>
      </w:r>
      <w:r w:rsidR="008E26CF" w:rsidRPr="00CF69E4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　　　　　　　　　　　</w:t>
      </w:r>
      <w:r w:rsidR="008E26CF" w:rsidRPr="00CF69E4">
        <w:rPr>
          <w:rFonts w:hint="eastAsia"/>
          <w:color w:val="000000" w:themeColor="text1"/>
          <w:lang w:eastAsia="ja-JP"/>
        </w:rPr>
        <w:t xml:space="preserve">　（署名又は記名押印）</w:t>
      </w:r>
    </w:p>
    <w:p w14:paraId="2D3B61CA" w14:textId="57E98FB9" w:rsidR="004B1242" w:rsidRPr="00CF69E4" w:rsidRDefault="004B1242" w:rsidP="002A4A54">
      <w:pPr>
        <w:ind w:leftChars="837" w:left="1841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proofErr w:type="spellStart"/>
      <w:r w:rsidRPr="00CF69E4">
        <w:rPr>
          <w:rFonts w:asciiTheme="minorEastAsia" w:hAnsiTheme="minorEastAsia"/>
          <w:color w:val="000000" w:themeColor="text1"/>
          <w:sz w:val="24"/>
          <w:szCs w:val="24"/>
        </w:rPr>
        <w:t>代表者名</w:t>
      </w:r>
      <w:proofErr w:type="spellEnd"/>
      <w:r w:rsidRPr="00CF69E4">
        <w:rPr>
          <w:rFonts w:asciiTheme="minorEastAsia" w:hAnsiTheme="minorEastAsia"/>
          <w:color w:val="000000" w:themeColor="text1"/>
          <w:sz w:val="24"/>
          <w:szCs w:val="24"/>
        </w:rPr>
        <w:t>：</w:t>
      </w:r>
      <w:r w:rsidR="008E26CF" w:rsidRPr="00CF69E4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　　　　　　　　　　　</w:t>
      </w:r>
    </w:p>
    <w:p w14:paraId="50B0F663" w14:textId="663FD26E" w:rsidR="00F679D9" w:rsidRPr="00CF69E4" w:rsidRDefault="00C02E44" w:rsidP="002A4A54">
      <w:pPr>
        <w:ind w:leftChars="837" w:left="1841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CF69E4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電話番号：</w:t>
      </w:r>
      <w:r w:rsidR="000844BE" w:rsidRPr="00CF69E4">
        <w:rPr>
          <w:rFonts w:hint="eastAsia"/>
          <w:color w:val="000000" w:themeColor="text1"/>
        </w:rPr>
        <w:t xml:space="preserve">　　　　　</w:t>
      </w:r>
      <w:r w:rsidR="004913E9" w:rsidRPr="00CF69E4">
        <w:rPr>
          <w:rFonts w:hint="eastAsia"/>
          <w:color w:val="000000" w:themeColor="text1"/>
          <w:lang w:eastAsia="ja-JP"/>
        </w:rPr>
        <w:t xml:space="preserve">　　　　　　　　　　　　　　　　　　　　　　　　　　　　　　　　　　　　　　　　</w:t>
      </w:r>
    </w:p>
    <w:sectPr w:rsidR="00F679D9" w:rsidRPr="00CF69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0C78" w14:textId="77777777" w:rsidR="003F3157" w:rsidRDefault="003F3157" w:rsidP="00F64A81">
      <w:pPr>
        <w:spacing w:after="0" w:line="240" w:lineRule="auto"/>
      </w:pPr>
      <w:r>
        <w:separator/>
      </w:r>
    </w:p>
  </w:endnote>
  <w:endnote w:type="continuationSeparator" w:id="0">
    <w:p w14:paraId="39547610" w14:textId="77777777" w:rsidR="003F3157" w:rsidRDefault="003F3157" w:rsidP="00F6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19ADD" w14:textId="77777777" w:rsidR="003F3157" w:rsidRDefault="003F3157" w:rsidP="00F64A81">
      <w:pPr>
        <w:spacing w:after="0" w:line="240" w:lineRule="auto"/>
      </w:pPr>
      <w:r>
        <w:separator/>
      </w:r>
    </w:p>
  </w:footnote>
  <w:footnote w:type="continuationSeparator" w:id="0">
    <w:p w14:paraId="3C7C07D9" w14:textId="77777777" w:rsidR="003F3157" w:rsidRDefault="003F3157" w:rsidP="00F6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0674833">
    <w:abstractNumId w:val="8"/>
  </w:num>
  <w:num w:numId="2" w16cid:durableId="938951830">
    <w:abstractNumId w:val="6"/>
  </w:num>
  <w:num w:numId="3" w16cid:durableId="489640759">
    <w:abstractNumId w:val="5"/>
  </w:num>
  <w:num w:numId="4" w16cid:durableId="1676877829">
    <w:abstractNumId w:val="4"/>
  </w:num>
  <w:num w:numId="5" w16cid:durableId="1707022362">
    <w:abstractNumId w:val="7"/>
  </w:num>
  <w:num w:numId="6" w16cid:durableId="1481076457">
    <w:abstractNumId w:val="3"/>
  </w:num>
  <w:num w:numId="7" w16cid:durableId="1592202752">
    <w:abstractNumId w:val="2"/>
  </w:num>
  <w:num w:numId="8" w16cid:durableId="1387610939">
    <w:abstractNumId w:val="1"/>
  </w:num>
  <w:num w:numId="9" w16cid:durableId="114766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7AE3"/>
    <w:rsid w:val="00034616"/>
    <w:rsid w:val="0003632B"/>
    <w:rsid w:val="00043B6E"/>
    <w:rsid w:val="0006063C"/>
    <w:rsid w:val="00067C21"/>
    <w:rsid w:val="000844BE"/>
    <w:rsid w:val="000A1C15"/>
    <w:rsid w:val="0015074B"/>
    <w:rsid w:val="001E16CD"/>
    <w:rsid w:val="0029639D"/>
    <w:rsid w:val="002A4A54"/>
    <w:rsid w:val="002A4B0B"/>
    <w:rsid w:val="002A6032"/>
    <w:rsid w:val="00326F90"/>
    <w:rsid w:val="00334472"/>
    <w:rsid w:val="003A60B4"/>
    <w:rsid w:val="003D268C"/>
    <w:rsid w:val="003F3157"/>
    <w:rsid w:val="0040404E"/>
    <w:rsid w:val="00413CA3"/>
    <w:rsid w:val="004913E9"/>
    <w:rsid w:val="004B1242"/>
    <w:rsid w:val="005B6C0C"/>
    <w:rsid w:val="0062686F"/>
    <w:rsid w:val="006375B2"/>
    <w:rsid w:val="006A2BFC"/>
    <w:rsid w:val="006C551D"/>
    <w:rsid w:val="00706779"/>
    <w:rsid w:val="00737415"/>
    <w:rsid w:val="007931F1"/>
    <w:rsid w:val="00831AEF"/>
    <w:rsid w:val="008D6CC9"/>
    <w:rsid w:val="008E26CF"/>
    <w:rsid w:val="00A00632"/>
    <w:rsid w:val="00AA1D8D"/>
    <w:rsid w:val="00B47730"/>
    <w:rsid w:val="00B87111"/>
    <w:rsid w:val="00B87559"/>
    <w:rsid w:val="00C02E44"/>
    <w:rsid w:val="00CB0664"/>
    <w:rsid w:val="00CF69E4"/>
    <w:rsid w:val="00DF36FE"/>
    <w:rsid w:val="00E74482"/>
    <w:rsid w:val="00F55639"/>
    <w:rsid w:val="00F64A81"/>
    <w:rsid w:val="00F679D9"/>
    <w:rsid w:val="00FB2E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68F7B"/>
  <w14:defaultImageDpi w14:val="300"/>
  <w15:docId w15:val="{BE2DFD70-1E60-A24E-9AF5-4041A3C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福本 直子</cp:lastModifiedBy>
  <cp:revision>19</cp:revision>
  <dcterms:created xsi:type="dcterms:W3CDTF">2025-08-02T08:17:00Z</dcterms:created>
  <dcterms:modified xsi:type="dcterms:W3CDTF">2025-08-05T23:52:00Z</dcterms:modified>
  <cp:category/>
</cp:coreProperties>
</file>