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E2E7B" w14:textId="3EC08C77" w:rsidR="00F31498" w:rsidRPr="006931E1" w:rsidRDefault="008263EC" w:rsidP="000C6227">
      <w:pPr>
        <w:rPr>
          <w:rFonts w:asciiTheme="minorEastAsia" w:hAnsiTheme="minorEastAsia" w:cs="Times New Roman (本文のフォント - コンプレ"/>
          <w:color w:val="000000" w:themeColor="text1"/>
          <w:sz w:val="24"/>
          <w:szCs w:val="24"/>
          <w:lang w:eastAsia="ja-JP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様式第</w:t>
      </w:r>
      <w:proofErr w:type="spellEnd"/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２</w:t>
      </w:r>
      <w:r w:rsidRPr="006931E1">
        <w:rPr>
          <w:rFonts w:asciiTheme="minorEastAsia" w:hAnsiTheme="minorEastAsia"/>
          <w:color w:val="000000" w:themeColor="text1"/>
          <w:sz w:val="24"/>
          <w:szCs w:val="24"/>
        </w:rPr>
        <w:t>号</w:t>
      </w:r>
      <w:r w:rsidRPr="006931E1">
        <w:rPr>
          <w:rFonts w:asciiTheme="minorEastAsia" w:hAnsiTheme="minorEastAsia" w:cs="Times New Roman (本文のフォント - コンプレ"/>
          <w:color w:val="000000" w:themeColor="text1"/>
          <w:sz w:val="24"/>
          <w:szCs w:val="24"/>
        </w:rPr>
        <w:t>（第10条関係）</w:t>
      </w:r>
    </w:p>
    <w:p w14:paraId="63124AB6" w14:textId="77777777" w:rsidR="002C05FF" w:rsidRPr="006931E1" w:rsidRDefault="002C05FF" w:rsidP="000C6227">
      <w:pPr>
        <w:rPr>
          <w:rFonts w:asciiTheme="minorEastAsia" w:hAnsiTheme="minorEastAsia" w:cs="Times New Roman (本文のフォント - コンプレ"/>
          <w:color w:val="000000" w:themeColor="text1"/>
          <w:sz w:val="24"/>
          <w:szCs w:val="24"/>
          <w:lang w:eastAsia="ja-JP"/>
        </w:rPr>
      </w:pPr>
    </w:p>
    <w:p w14:paraId="71EE64F6" w14:textId="13A96A52" w:rsidR="00465C07" w:rsidRPr="006931E1" w:rsidRDefault="008263EC" w:rsidP="00577B61">
      <w:pPr>
        <w:jc w:val="center"/>
        <w:rPr>
          <w:rFonts w:asciiTheme="minorEastAsia" w:hAnsiTheme="minorEastAsia"/>
          <w:color w:val="000000" w:themeColor="text1"/>
          <w:sz w:val="28"/>
          <w:szCs w:val="28"/>
          <w:lang w:eastAsia="ja-JP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8"/>
          <w:szCs w:val="28"/>
        </w:rPr>
        <w:t>松前町生活応援商品券換金請求書</w:t>
      </w:r>
      <w:proofErr w:type="spellEnd"/>
    </w:p>
    <w:p w14:paraId="39E6D519" w14:textId="77777777" w:rsidR="00FA5897" w:rsidRPr="006931E1" w:rsidRDefault="00FA5897" w:rsidP="00FA5897">
      <w:pPr>
        <w:rPr>
          <w:rFonts w:asciiTheme="minorEastAsia" w:hAnsiTheme="minorEastAsia"/>
          <w:color w:val="000000" w:themeColor="text1"/>
          <w:sz w:val="28"/>
          <w:szCs w:val="28"/>
          <w:lang w:eastAsia="ja-JP"/>
        </w:rPr>
      </w:pPr>
    </w:p>
    <w:p w14:paraId="61A43397" w14:textId="5BF04753" w:rsidR="00465C07" w:rsidRPr="006931E1" w:rsidRDefault="008263EC" w:rsidP="009719F9">
      <w:pPr>
        <w:jc w:val="right"/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 xml:space="preserve">令和　</w:t>
      </w:r>
      <w:r w:rsidR="009719F9"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７</w:t>
      </w: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 xml:space="preserve">年　</w:t>
      </w:r>
      <w:r w:rsidR="009719F9" w:rsidRPr="006931E1">
        <w:rPr>
          <w:rFonts w:ascii="ＭＳ 明朝" w:eastAsia="ＭＳ 明朝" w:hAnsi="ＭＳ 明朝" w:cs="Courier New" w:hint="eastAsia"/>
          <w:color w:val="000000" w:themeColor="text1"/>
          <w:sz w:val="24"/>
          <w:szCs w:val="24"/>
          <w:shd w:val="clear" w:color="auto" w:fill="FFFFFF"/>
          <w:lang w:eastAsia="ja-JP"/>
        </w:rPr>
        <w:t>９</w:t>
      </w: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 xml:space="preserve">月　</w:t>
      </w:r>
      <w:r w:rsidR="009719F9"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>30</w:t>
      </w: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>日</w:t>
      </w:r>
    </w:p>
    <w:p w14:paraId="735C1C37" w14:textId="15138340" w:rsidR="00465C07" w:rsidRPr="006931E1" w:rsidRDefault="008263EC">
      <w:pPr>
        <w:rPr>
          <w:rFonts w:asciiTheme="minorEastAsia" w:hAnsiTheme="minorEastAsia"/>
          <w:color w:val="000000" w:themeColor="text1"/>
          <w:sz w:val="24"/>
          <w:szCs w:val="24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松前町長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 xml:space="preserve">　田</w:t>
      </w:r>
      <w:r w:rsidR="00EC13A4"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 xml:space="preserve">　</w:t>
      </w:r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中　浩</w:t>
      </w:r>
      <w:r w:rsidR="00EC13A4"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 xml:space="preserve">　</w:t>
      </w:r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 xml:space="preserve">介　</w:t>
      </w:r>
      <w:r w:rsidRPr="006931E1">
        <w:rPr>
          <w:rFonts w:asciiTheme="minorEastAsia" w:hAnsiTheme="minorEastAsia"/>
          <w:color w:val="000000" w:themeColor="text1"/>
          <w:sz w:val="24"/>
          <w:szCs w:val="24"/>
        </w:rPr>
        <w:t>様</w:t>
      </w:r>
    </w:p>
    <w:p w14:paraId="117EB8EE" w14:textId="749F59B7" w:rsidR="00465C07" w:rsidRPr="006931E1" w:rsidRDefault="00687117" w:rsidP="00AE2A05">
      <w:pPr>
        <w:ind w:firstLineChars="1300" w:firstLine="3120"/>
        <w:rPr>
          <w:rFonts w:asciiTheme="minorEastAsia" w:hAnsiTheme="minorEastAsia"/>
          <w:color w:val="000000" w:themeColor="text1"/>
          <w:sz w:val="24"/>
          <w:szCs w:val="24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請求者</w:t>
      </w:r>
      <w:proofErr w:type="spellEnd"/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 xml:space="preserve">　</w:t>
      </w: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所在地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 xml:space="preserve">　：</w:t>
      </w:r>
    </w:p>
    <w:p w14:paraId="45893BDB" w14:textId="77777777" w:rsidR="00465C07" w:rsidRPr="006931E1" w:rsidRDefault="008263EC" w:rsidP="00AE2A05">
      <w:pPr>
        <w:ind w:firstLineChars="1712" w:firstLine="4109"/>
        <w:rPr>
          <w:rFonts w:asciiTheme="minorEastAsia" w:hAnsiTheme="minorEastAsia"/>
          <w:color w:val="000000" w:themeColor="text1"/>
          <w:sz w:val="24"/>
          <w:szCs w:val="24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事業者名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：</w:t>
      </w:r>
    </w:p>
    <w:p w14:paraId="3CCA1FA5" w14:textId="77777777" w:rsidR="00465C07" w:rsidRPr="006931E1" w:rsidRDefault="008263EC" w:rsidP="00AE2A05">
      <w:pPr>
        <w:ind w:firstLineChars="1712" w:firstLine="4109"/>
        <w:rPr>
          <w:rFonts w:asciiTheme="minorEastAsia" w:hAnsiTheme="minorEastAsia"/>
          <w:color w:val="000000" w:themeColor="text1"/>
          <w:sz w:val="24"/>
          <w:szCs w:val="24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代表者名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：</w:t>
      </w:r>
    </w:p>
    <w:p w14:paraId="312CC3AD" w14:textId="77777777" w:rsidR="00465C07" w:rsidRPr="006931E1" w:rsidRDefault="008263EC" w:rsidP="00AE2A05">
      <w:pPr>
        <w:ind w:firstLineChars="1712" w:firstLine="4109"/>
        <w:rPr>
          <w:rFonts w:asciiTheme="minorEastAsia" w:hAnsiTheme="minorEastAsia"/>
          <w:color w:val="000000" w:themeColor="text1"/>
          <w:sz w:val="24"/>
          <w:szCs w:val="24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電話番号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：</w:t>
      </w:r>
    </w:p>
    <w:p w14:paraId="1D5B894F" w14:textId="70BE4223" w:rsidR="00465C07" w:rsidRPr="006931E1" w:rsidRDefault="008263EC" w:rsidP="00AE2A05">
      <w:pPr>
        <w:ind w:firstLineChars="1712" w:firstLine="4109"/>
        <w:rPr>
          <w:rFonts w:asciiTheme="minorEastAsia" w:hAnsiTheme="minorEastAsia"/>
          <w:color w:val="000000" w:themeColor="text1"/>
          <w:sz w:val="24"/>
          <w:szCs w:val="24"/>
        </w:rPr>
      </w:pPr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（</w:t>
      </w:r>
      <w:r w:rsidR="00211AAC"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責任者</w:t>
      </w:r>
      <w:r w:rsidRPr="006931E1">
        <w:rPr>
          <w:rFonts w:asciiTheme="minorEastAsia" w:hAnsiTheme="minorEastAsia"/>
          <w:color w:val="000000" w:themeColor="text1"/>
          <w:sz w:val="24"/>
          <w:szCs w:val="24"/>
        </w:rPr>
        <w:t>名：　　　　　　　　　　）</w:t>
      </w:r>
    </w:p>
    <w:p w14:paraId="1DEB87E7" w14:textId="4A4AD246" w:rsidR="00211AAC" w:rsidRPr="006931E1" w:rsidRDefault="00211AAC" w:rsidP="00AE2A05">
      <w:pPr>
        <w:ind w:firstLineChars="1712" w:firstLine="4109"/>
        <w:rPr>
          <w:rFonts w:asciiTheme="minorEastAsia" w:hAnsiTheme="minorEastAsia"/>
          <w:color w:val="000000" w:themeColor="text1"/>
          <w:sz w:val="24"/>
          <w:szCs w:val="24"/>
        </w:rPr>
      </w:pPr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（</w:t>
      </w: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担当者名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：　　　　　　　　　　）</w:t>
      </w:r>
    </w:p>
    <w:p w14:paraId="4F10F833" w14:textId="77777777" w:rsidR="00EC13A4" w:rsidRPr="006931E1" w:rsidRDefault="00EC13A4" w:rsidP="00EC13A4">
      <w:pPr>
        <w:ind w:firstLineChars="100" w:firstLine="240"/>
        <w:jc w:val="both"/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</w:p>
    <w:p w14:paraId="7CA7B444" w14:textId="044D1296" w:rsidR="00A602B5" w:rsidRPr="006931E1" w:rsidRDefault="008263EC" w:rsidP="00EC13A4">
      <w:pPr>
        <w:autoSpaceDN w:val="0"/>
        <w:ind w:firstLineChars="100" w:firstLine="240"/>
        <w:jc w:val="both"/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>松前町生活応援商品券事業実施要綱第10条の規定により</w:t>
      </w:r>
      <w:r w:rsidR="00EC13A4"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次</w:t>
      </w: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>のとおり換金を請求します。</w:t>
      </w:r>
    </w:p>
    <w:p w14:paraId="600CF149" w14:textId="77777777" w:rsidR="00A602B5" w:rsidRPr="006931E1" w:rsidRDefault="00A602B5" w:rsidP="00A602B5">
      <w:pPr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</w:p>
    <w:tbl>
      <w:tblPr>
        <w:tblStyle w:val="afe"/>
        <w:tblW w:w="0" w:type="auto"/>
        <w:tblInd w:w="1101" w:type="dxa"/>
        <w:tblLook w:val="04A0" w:firstRow="1" w:lastRow="0" w:firstColumn="1" w:lastColumn="0" w:noHBand="0" w:noVBand="1"/>
      </w:tblPr>
      <w:tblGrid>
        <w:gridCol w:w="2835"/>
        <w:gridCol w:w="4536"/>
      </w:tblGrid>
      <w:tr w:rsidR="006931E1" w:rsidRPr="006931E1" w14:paraId="5AE0D65E" w14:textId="77777777" w:rsidTr="00CF52A0">
        <w:trPr>
          <w:trHeight w:val="858"/>
        </w:trPr>
        <w:tc>
          <w:tcPr>
            <w:tcW w:w="2835" w:type="dxa"/>
            <w:vAlign w:val="center"/>
          </w:tcPr>
          <w:p w14:paraId="33DA106A" w14:textId="5CC98298" w:rsidR="002640E5" w:rsidRPr="006931E1" w:rsidRDefault="003978CF" w:rsidP="00EC13A4">
            <w:pPr>
              <w:jc w:val="both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１　請求額</w:t>
            </w:r>
          </w:p>
        </w:tc>
        <w:tc>
          <w:tcPr>
            <w:tcW w:w="4536" w:type="dxa"/>
            <w:vAlign w:val="center"/>
          </w:tcPr>
          <w:p w14:paraId="4FB481B5" w14:textId="640884E8" w:rsidR="003978CF" w:rsidRPr="006931E1" w:rsidRDefault="003978CF" w:rsidP="00EC13A4">
            <w:pPr>
              <w:ind w:firstLineChars="100" w:firstLine="28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金　　　　　　　　　円</w:t>
            </w:r>
          </w:p>
        </w:tc>
      </w:tr>
      <w:tr w:rsidR="006931E1" w:rsidRPr="006931E1" w14:paraId="399B3BF6" w14:textId="77777777" w:rsidTr="00CF52A0">
        <w:trPr>
          <w:trHeight w:val="984"/>
        </w:trPr>
        <w:tc>
          <w:tcPr>
            <w:tcW w:w="2835" w:type="dxa"/>
            <w:vAlign w:val="center"/>
          </w:tcPr>
          <w:p w14:paraId="7E8CB746" w14:textId="53B0EF32" w:rsidR="002640E5" w:rsidRPr="006931E1" w:rsidRDefault="003978CF" w:rsidP="00EC13A4">
            <w:pPr>
              <w:jc w:val="both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２　商品券枚数</w:t>
            </w:r>
          </w:p>
        </w:tc>
        <w:tc>
          <w:tcPr>
            <w:tcW w:w="4536" w:type="dxa"/>
            <w:vAlign w:val="center"/>
          </w:tcPr>
          <w:p w14:paraId="7760048B" w14:textId="48E7B4B0" w:rsidR="002640E5" w:rsidRPr="006931E1" w:rsidRDefault="00EC13A4" w:rsidP="00EC13A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931E1"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ja-JP"/>
              </w:rPr>
              <w:t xml:space="preserve">　　　　　　　　　　　</w:t>
            </w:r>
            <w:r w:rsidR="003978CF"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枚</w:t>
            </w:r>
          </w:p>
        </w:tc>
      </w:tr>
      <w:tr w:rsidR="00303F28" w:rsidRPr="006931E1" w14:paraId="5423A684" w14:textId="77777777" w:rsidTr="00CF52A0">
        <w:trPr>
          <w:trHeight w:val="983"/>
        </w:trPr>
        <w:tc>
          <w:tcPr>
            <w:tcW w:w="2835" w:type="dxa"/>
            <w:vAlign w:val="center"/>
          </w:tcPr>
          <w:p w14:paraId="135822C3" w14:textId="6579E3E9" w:rsidR="002640E5" w:rsidRPr="006931E1" w:rsidRDefault="003978CF" w:rsidP="00EC13A4">
            <w:pPr>
              <w:jc w:val="both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３　</w:t>
            </w:r>
            <w:proofErr w:type="spellStart"/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使用店舗</w:t>
            </w:r>
            <w:proofErr w:type="spellEnd"/>
          </w:p>
        </w:tc>
        <w:tc>
          <w:tcPr>
            <w:tcW w:w="4536" w:type="dxa"/>
            <w:vAlign w:val="center"/>
          </w:tcPr>
          <w:p w14:paraId="2C2912BC" w14:textId="77777777" w:rsidR="002C05FF" w:rsidRPr="006931E1" w:rsidRDefault="002C05FF" w:rsidP="00EC13A4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</w:p>
          <w:p w14:paraId="24033B29" w14:textId="12E5F2B7" w:rsidR="002640E5" w:rsidRPr="006931E1" w:rsidRDefault="003978CF" w:rsidP="00EC13A4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  <w:proofErr w:type="spellStart"/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登録番号</w:t>
            </w:r>
            <w:proofErr w:type="spellEnd"/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（　</w:t>
            </w:r>
            <w:r w:rsidR="002C05FF" w:rsidRPr="006931E1"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ja-JP"/>
              </w:rPr>
              <w:t xml:space="preserve">　</w:t>
            </w: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　　</w:t>
            </w:r>
            <w:r w:rsidR="00EC13A4" w:rsidRPr="006931E1"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ja-JP"/>
              </w:rPr>
              <w:t xml:space="preserve">　</w:t>
            </w: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　）</w:t>
            </w:r>
          </w:p>
          <w:p w14:paraId="6BF64F5A" w14:textId="77777777" w:rsidR="002C05FF" w:rsidRPr="006931E1" w:rsidRDefault="002C05FF" w:rsidP="00EC13A4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</w:p>
          <w:p w14:paraId="6EEAA7F0" w14:textId="77777777" w:rsidR="002C05FF" w:rsidRPr="006931E1" w:rsidRDefault="002C05FF" w:rsidP="00EC13A4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</w:p>
          <w:p w14:paraId="373A56E0" w14:textId="5F6264FF" w:rsidR="002C05FF" w:rsidRPr="006931E1" w:rsidRDefault="002C05FF" w:rsidP="00EC13A4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</w:p>
        </w:tc>
      </w:tr>
    </w:tbl>
    <w:p w14:paraId="6048446B" w14:textId="3FEF933E" w:rsidR="00465C07" w:rsidRPr="006931E1" w:rsidRDefault="00465C07" w:rsidP="002C05FF">
      <w:pPr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</w:p>
    <w:p w14:paraId="119CB6ED" w14:textId="77777777" w:rsidR="00303F28" w:rsidRPr="006931E1" w:rsidRDefault="00303F28" w:rsidP="00303F28">
      <w:pPr>
        <w:rPr>
          <w:rFonts w:asciiTheme="minorEastAsia" w:hAnsiTheme="minorEastAsia" w:cs="Times New Roman (本文のフォント - コンプレ"/>
          <w:color w:val="000000" w:themeColor="text1"/>
          <w:sz w:val="24"/>
          <w:szCs w:val="24"/>
          <w:lang w:eastAsia="ja-JP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lastRenderedPageBreak/>
        <w:t>様式第</w:t>
      </w:r>
      <w:proofErr w:type="spellEnd"/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２</w:t>
      </w:r>
      <w:r w:rsidRPr="006931E1">
        <w:rPr>
          <w:rFonts w:asciiTheme="minorEastAsia" w:hAnsiTheme="minorEastAsia"/>
          <w:color w:val="000000" w:themeColor="text1"/>
          <w:sz w:val="24"/>
          <w:szCs w:val="24"/>
        </w:rPr>
        <w:t>号</w:t>
      </w:r>
      <w:r w:rsidRPr="006931E1">
        <w:rPr>
          <w:rFonts w:asciiTheme="minorEastAsia" w:hAnsiTheme="minorEastAsia" w:cs="Times New Roman (本文のフォント - コンプレ"/>
          <w:color w:val="000000" w:themeColor="text1"/>
          <w:sz w:val="24"/>
          <w:szCs w:val="24"/>
        </w:rPr>
        <w:t>（第10条関係）</w:t>
      </w:r>
    </w:p>
    <w:p w14:paraId="44226349" w14:textId="77777777" w:rsidR="00303F28" w:rsidRPr="006931E1" w:rsidRDefault="00303F28" w:rsidP="00303F28">
      <w:pPr>
        <w:rPr>
          <w:rFonts w:asciiTheme="minorEastAsia" w:hAnsiTheme="minorEastAsia" w:cs="Times New Roman (本文のフォント - コンプレ"/>
          <w:color w:val="000000" w:themeColor="text1"/>
          <w:sz w:val="24"/>
          <w:szCs w:val="24"/>
          <w:lang w:eastAsia="ja-JP"/>
        </w:rPr>
      </w:pPr>
    </w:p>
    <w:p w14:paraId="7647C268" w14:textId="77777777" w:rsidR="00303F28" w:rsidRPr="006931E1" w:rsidRDefault="00303F28" w:rsidP="00303F28">
      <w:pPr>
        <w:jc w:val="center"/>
        <w:rPr>
          <w:rFonts w:asciiTheme="minorEastAsia" w:hAnsiTheme="minorEastAsia"/>
          <w:color w:val="000000" w:themeColor="text1"/>
          <w:sz w:val="28"/>
          <w:szCs w:val="28"/>
          <w:lang w:eastAsia="ja-JP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8"/>
          <w:szCs w:val="28"/>
        </w:rPr>
        <w:t>松前町生活応援商品券換金請求書</w:t>
      </w:r>
      <w:proofErr w:type="spellEnd"/>
    </w:p>
    <w:p w14:paraId="39F9F649" w14:textId="77777777" w:rsidR="00303F28" w:rsidRPr="006931E1" w:rsidRDefault="00303F28" w:rsidP="00303F28">
      <w:pPr>
        <w:rPr>
          <w:rFonts w:asciiTheme="minorEastAsia" w:hAnsiTheme="minorEastAsia"/>
          <w:color w:val="000000" w:themeColor="text1"/>
          <w:sz w:val="28"/>
          <w:szCs w:val="28"/>
          <w:lang w:eastAsia="ja-JP"/>
        </w:rPr>
      </w:pPr>
    </w:p>
    <w:p w14:paraId="559A31A0" w14:textId="77777777" w:rsidR="00303F28" w:rsidRPr="006931E1" w:rsidRDefault="00303F28" w:rsidP="00303F28">
      <w:pPr>
        <w:jc w:val="right"/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 xml:space="preserve">令和　</w:t>
      </w:r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７</w:t>
      </w: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 xml:space="preserve">年　</w:t>
      </w:r>
      <w:r w:rsidRPr="006931E1">
        <w:rPr>
          <w:rFonts w:ascii="ＭＳ 明朝" w:eastAsia="ＭＳ 明朝" w:hAnsi="ＭＳ 明朝" w:cs="Courier New"/>
          <w:color w:val="000000" w:themeColor="text1"/>
          <w:sz w:val="24"/>
          <w:szCs w:val="24"/>
          <w:shd w:val="clear" w:color="auto" w:fill="FFFFFF"/>
          <w:lang w:eastAsia="ja-JP"/>
        </w:rPr>
        <w:t>10</w:t>
      </w: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>月　15日</w:t>
      </w:r>
    </w:p>
    <w:p w14:paraId="11A4453D" w14:textId="77777777" w:rsidR="00303F28" w:rsidRPr="006931E1" w:rsidRDefault="00303F28" w:rsidP="00303F28">
      <w:pPr>
        <w:rPr>
          <w:rFonts w:asciiTheme="minorEastAsia" w:hAnsiTheme="minorEastAsia"/>
          <w:color w:val="000000" w:themeColor="text1"/>
          <w:sz w:val="24"/>
          <w:szCs w:val="24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松前町長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 xml:space="preserve">　田　中　浩　介　</w:t>
      </w:r>
      <w:r w:rsidRPr="006931E1">
        <w:rPr>
          <w:rFonts w:asciiTheme="minorEastAsia" w:hAnsiTheme="minorEastAsia"/>
          <w:color w:val="000000" w:themeColor="text1"/>
          <w:sz w:val="24"/>
          <w:szCs w:val="24"/>
        </w:rPr>
        <w:t>様</w:t>
      </w:r>
    </w:p>
    <w:p w14:paraId="599C69B7" w14:textId="77777777" w:rsidR="00211AAC" w:rsidRPr="006931E1" w:rsidRDefault="00211AAC" w:rsidP="00211AAC">
      <w:pPr>
        <w:ind w:firstLineChars="1300" w:firstLine="312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BEC8228" w14:textId="71D6D453" w:rsidR="00211AAC" w:rsidRPr="006931E1" w:rsidRDefault="00211AAC" w:rsidP="00211AAC">
      <w:pPr>
        <w:ind w:firstLineChars="1300" w:firstLine="3120"/>
        <w:rPr>
          <w:rFonts w:asciiTheme="minorEastAsia" w:hAnsiTheme="minorEastAsia"/>
          <w:color w:val="000000" w:themeColor="text1"/>
          <w:sz w:val="24"/>
          <w:szCs w:val="24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請求者</w:t>
      </w:r>
      <w:proofErr w:type="spellEnd"/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 xml:space="preserve">　</w:t>
      </w: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所在地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 xml:space="preserve">　：</w:t>
      </w:r>
    </w:p>
    <w:p w14:paraId="7B49FE36" w14:textId="77777777" w:rsidR="00211AAC" w:rsidRPr="006931E1" w:rsidRDefault="00211AAC" w:rsidP="00211AAC">
      <w:pPr>
        <w:ind w:firstLineChars="1712" w:firstLine="4109"/>
        <w:rPr>
          <w:rFonts w:asciiTheme="minorEastAsia" w:hAnsiTheme="minorEastAsia"/>
          <w:color w:val="000000" w:themeColor="text1"/>
          <w:sz w:val="24"/>
          <w:szCs w:val="24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事業者名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：</w:t>
      </w:r>
    </w:p>
    <w:p w14:paraId="60AA5AF8" w14:textId="77777777" w:rsidR="00211AAC" w:rsidRPr="006931E1" w:rsidRDefault="00211AAC" w:rsidP="00211AAC">
      <w:pPr>
        <w:ind w:firstLineChars="1712" w:firstLine="4109"/>
        <w:rPr>
          <w:rFonts w:asciiTheme="minorEastAsia" w:hAnsiTheme="minorEastAsia"/>
          <w:color w:val="000000" w:themeColor="text1"/>
          <w:sz w:val="24"/>
          <w:szCs w:val="24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代表者名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：</w:t>
      </w:r>
    </w:p>
    <w:p w14:paraId="0270D7F4" w14:textId="77777777" w:rsidR="00211AAC" w:rsidRPr="006931E1" w:rsidRDefault="00211AAC" w:rsidP="00211AAC">
      <w:pPr>
        <w:ind w:firstLineChars="1712" w:firstLine="4109"/>
        <w:rPr>
          <w:rFonts w:asciiTheme="minorEastAsia" w:hAnsiTheme="minorEastAsia"/>
          <w:color w:val="000000" w:themeColor="text1"/>
          <w:sz w:val="24"/>
          <w:szCs w:val="24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電話番号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：</w:t>
      </w:r>
    </w:p>
    <w:p w14:paraId="3E1968C8" w14:textId="77777777" w:rsidR="00211AAC" w:rsidRPr="006931E1" w:rsidRDefault="00211AAC" w:rsidP="00211AAC">
      <w:pPr>
        <w:ind w:firstLineChars="1712" w:firstLine="4109"/>
        <w:rPr>
          <w:rFonts w:asciiTheme="minorEastAsia" w:hAnsiTheme="minorEastAsia"/>
          <w:color w:val="000000" w:themeColor="text1"/>
          <w:sz w:val="24"/>
          <w:szCs w:val="24"/>
        </w:rPr>
      </w:pPr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（</w:t>
      </w:r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責任者</w:t>
      </w:r>
      <w:r w:rsidRPr="006931E1">
        <w:rPr>
          <w:rFonts w:asciiTheme="minorEastAsia" w:hAnsiTheme="minorEastAsia"/>
          <w:color w:val="000000" w:themeColor="text1"/>
          <w:sz w:val="24"/>
          <w:szCs w:val="24"/>
        </w:rPr>
        <w:t>名：　　　　　　　　　　）</w:t>
      </w:r>
    </w:p>
    <w:p w14:paraId="340ACBA8" w14:textId="6FD5A2E3" w:rsidR="00303F28" w:rsidRPr="006931E1" w:rsidRDefault="00211AAC" w:rsidP="00211AAC">
      <w:pPr>
        <w:ind w:firstLineChars="1700" w:firstLine="4080"/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（</w:t>
      </w: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担当者名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：　　　　　　　　　　）</w:t>
      </w:r>
    </w:p>
    <w:p w14:paraId="1D33CC17" w14:textId="77777777" w:rsidR="00303F28" w:rsidRPr="006931E1" w:rsidRDefault="00303F28" w:rsidP="00303F28">
      <w:pPr>
        <w:autoSpaceDN w:val="0"/>
        <w:ind w:firstLineChars="100" w:firstLine="240"/>
        <w:jc w:val="both"/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>松前町生活応援商品券事業実施要綱第10条の規定により</w:t>
      </w:r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次</w:t>
      </w: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>のとおり換金を請求します。</w:t>
      </w:r>
    </w:p>
    <w:p w14:paraId="672962F3" w14:textId="77777777" w:rsidR="00303F28" w:rsidRPr="006931E1" w:rsidRDefault="00303F28" w:rsidP="00303F28">
      <w:pPr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</w:p>
    <w:tbl>
      <w:tblPr>
        <w:tblStyle w:val="afe"/>
        <w:tblW w:w="0" w:type="auto"/>
        <w:tblInd w:w="1101" w:type="dxa"/>
        <w:tblLook w:val="04A0" w:firstRow="1" w:lastRow="0" w:firstColumn="1" w:lastColumn="0" w:noHBand="0" w:noVBand="1"/>
      </w:tblPr>
      <w:tblGrid>
        <w:gridCol w:w="2835"/>
        <w:gridCol w:w="4536"/>
      </w:tblGrid>
      <w:tr w:rsidR="006931E1" w:rsidRPr="006931E1" w14:paraId="05BB6663" w14:textId="77777777" w:rsidTr="00060947">
        <w:trPr>
          <w:trHeight w:val="858"/>
        </w:trPr>
        <w:tc>
          <w:tcPr>
            <w:tcW w:w="2835" w:type="dxa"/>
            <w:vAlign w:val="center"/>
          </w:tcPr>
          <w:p w14:paraId="39C5E0E4" w14:textId="77777777" w:rsidR="00303F28" w:rsidRPr="006931E1" w:rsidRDefault="00303F28" w:rsidP="00060947">
            <w:pPr>
              <w:jc w:val="both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１　</w:t>
            </w:r>
            <w:proofErr w:type="spellStart"/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請求額</w:t>
            </w:r>
            <w:proofErr w:type="spellEnd"/>
          </w:p>
        </w:tc>
        <w:tc>
          <w:tcPr>
            <w:tcW w:w="4536" w:type="dxa"/>
            <w:vAlign w:val="center"/>
          </w:tcPr>
          <w:p w14:paraId="775151C8" w14:textId="77777777" w:rsidR="00303F28" w:rsidRPr="006931E1" w:rsidRDefault="00303F28" w:rsidP="00060947">
            <w:pPr>
              <w:ind w:firstLineChars="100" w:firstLine="28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金　　　　　　　　　円</w:t>
            </w:r>
          </w:p>
        </w:tc>
      </w:tr>
      <w:tr w:rsidR="006931E1" w:rsidRPr="006931E1" w14:paraId="35D44A52" w14:textId="77777777" w:rsidTr="00060947">
        <w:trPr>
          <w:trHeight w:val="984"/>
        </w:trPr>
        <w:tc>
          <w:tcPr>
            <w:tcW w:w="2835" w:type="dxa"/>
            <w:vAlign w:val="center"/>
          </w:tcPr>
          <w:p w14:paraId="015399B1" w14:textId="77777777" w:rsidR="00303F28" w:rsidRPr="006931E1" w:rsidRDefault="00303F28" w:rsidP="00060947">
            <w:pPr>
              <w:jc w:val="both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２　商品券枚数</w:t>
            </w:r>
          </w:p>
        </w:tc>
        <w:tc>
          <w:tcPr>
            <w:tcW w:w="4536" w:type="dxa"/>
            <w:vAlign w:val="center"/>
          </w:tcPr>
          <w:p w14:paraId="7F3BD7D7" w14:textId="77777777" w:rsidR="00303F28" w:rsidRPr="006931E1" w:rsidRDefault="00303F28" w:rsidP="0006094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931E1"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ja-JP"/>
              </w:rPr>
              <w:t xml:space="preserve">　　　　　　　　　　　</w:t>
            </w: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枚</w:t>
            </w:r>
          </w:p>
        </w:tc>
      </w:tr>
      <w:tr w:rsidR="00303F28" w:rsidRPr="006931E1" w14:paraId="789E2CBE" w14:textId="77777777" w:rsidTr="00060947">
        <w:trPr>
          <w:trHeight w:val="983"/>
        </w:trPr>
        <w:tc>
          <w:tcPr>
            <w:tcW w:w="2835" w:type="dxa"/>
            <w:vAlign w:val="center"/>
          </w:tcPr>
          <w:p w14:paraId="2C33EA5B" w14:textId="77777777" w:rsidR="00303F28" w:rsidRPr="006931E1" w:rsidRDefault="00303F28" w:rsidP="00060947">
            <w:pPr>
              <w:jc w:val="both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３　</w:t>
            </w:r>
            <w:proofErr w:type="spellStart"/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使用店舗</w:t>
            </w:r>
            <w:proofErr w:type="spellEnd"/>
          </w:p>
        </w:tc>
        <w:tc>
          <w:tcPr>
            <w:tcW w:w="4536" w:type="dxa"/>
            <w:vAlign w:val="center"/>
          </w:tcPr>
          <w:p w14:paraId="5EB2723C" w14:textId="77777777" w:rsidR="00303F28" w:rsidRPr="006931E1" w:rsidRDefault="00303F28" w:rsidP="0006094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</w:p>
          <w:p w14:paraId="7ED54514" w14:textId="77777777" w:rsidR="00303F28" w:rsidRPr="006931E1" w:rsidRDefault="00303F28" w:rsidP="0006094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  <w:proofErr w:type="spellStart"/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登録番号</w:t>
            </w:r>
            <w:proofErr w:type="spellEnd"/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（　</w:t>
            </w:r>
            <w:r w:rsidRPr="006931E1"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ja-JP"/>
              </w:rPr>
              <w:t xml:space="preserve">　</w:t>
            </w: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　　</w:t>
            </w:r>
            <w:r w:rsidRPr="006931E1"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ja-JP"/>
              </w:rPr>
              <w:t xml:space="preserve">　</w:t>
            </w: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　）</w:t>
            </w:r>
          </w:p>
          <w:p w14:paraId="56C815F0" w14:textId="77777777" w:rsidR="00303F28" w:rsidRPr="006931E1" w:rsidRDefault="00303F28" w:rsidP="0006094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</w:p>
          <w:p w14:paraId="54FE73D3" w14:textId="77777777" w:rsidR="00303F28" w:rsidRPr="006931E1" w:rsidRDefault="00303F28" w:rsidP="0006094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</w:p>
          <w:p w14:paraId="40AE451C" w14:textId="77777777" w:rsidR="00303F28" w:rsidRPr="006931E1" w:rsidRDefault="00303F28" w:rsidP="0006094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</w:p>
        </w:tc>
      </w:tr>
    </w:tbl>
    <w:p w14:paraId="6727729A" w14:textId="77777777" w:rsidR="00303F28" w:rsidRPr="006931E1" w:rsidRDefault="00303F28" w:rsidP="00303F28">
      <w:pPr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</w:p>
    <w:p w14:paraId="11C6EDF5" w14:textId="77777777" w:rsidR="00685EE4" w:rsidRPr="006931E1" w:rsidRDefault="00685EE4" w:rsidP="00685EE4">
      <w:pPr>
        <w:rPr>
          <w:rFonts w:asciiTheme="minorEastAsia" w:hAnsiTheme="minorEastAsia" w:cs="Times New Roman (本文のフォント - コンプレ"/>
          <w:color w:val="000000" w:themeColor="text1"/>
          <w:sz w:val="24"/>
          <w:szCs w:val="24"/>
          <w:lang w:eastAsia="ja-JP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lastRenderedPageBreak/>
        <w:t>様式第</w:t>
      </w:r>
      <w:proofErr w:type="spellEnd"/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２</w:t>
      </w:r>
      <w:r w:rsidRPr="006931E1">
        <w:rPr>
          <w:rFonts w:asciiTheme="minorEastAsia" w:hAnsiTheme="minorEastAsia"/>
          <w:color w:val="000000" w:themeColor="text1"/>
          <w:sz w:val="24"/>
          <w:szCs w:val="24"/>
        </w:rPr>
        <w:t>号</w:t>
      </w:r>
      <w:r w:rsidRPr="006931E1">
        <w:rPr>
          <w:rFonts w:asciiTheme="minorEastAsia" w:hAnsiTheme="minorEastAsia" w:cs="Times New Roman (本文のフォント - コンプレ"/>
          <w:color w:val="000000" w:themeColor="text1"/>
          <w:sz w:val="24"/>
          <w:szCs w:val="24"/>
        </w:rPr>
        <w:t>（第10条関係）</w:t>
      </w:r>
    </w:p>
    <w:p w14:paraId="17A39517" w14:textId="77777777" w:rsidR="00685EE4" w:rsidRPr="006931E1" w:rsidRDefault="00685EE4" w:rsidP="00685EE4">
      <w:pPr>
        <w:rPr>
          <w:rFonts w:asciiTheme="minorEastAsia" w:hAnsiTheme="minorEastAsia" w:cs="Times New Roman (本文のフォント - コンプレ"/>
          <w:color w:val="000000" w:themeColor="text1"/>
          <w:sz w:val="24"/>
          <w:szCs w:val="24"/>
          <w:lang w:eastAsia="ja-JP"/>
        </w:rPr>
      </w:pPr>
    </w:p>
    <w:p w14:paraId="799B58F6" w14:textId="77777777" w:rsidR="00685EE4" w:rsidRPr="006931E1" w:rsidRDefault="00685EE4" w:rsidP="00685EE4">
      <w:pPr>
        <w:jc w:val="center"/>
        <w:rPr>
          <w:rFonts w:asciiTheme="minorEastAsia" w:hAnsiTheme="minorEastAsia"/>
          <w:color w:val="000000" w:themeColor="text1"/>
          <w:sz w:val="28"/>
          <w:szCs w:val="28"/>
          <w:lang w:eastAsia="ja-JP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8"/>
          <w:szCs w:val="28"/>
        </w:rPr>
        <w:t>松前町生活応援商品券換金請求書</w:t>
      </w:r>
      <w:proofErr w:type="spellEnd"/>
    </w:p>
    <w:p w14:paraId="57B0CBC1" w14:textId="77777777" w:rsidR="00685EE4" w:rsidRPr="006931E1" w:rsidRDefault="00685EE4" w:rsidP="00685EE4">
      <w:pPr>
        <w:rPr>
          <w:rFonts w:asciiTheme="minorEastAsia" w:hAnsiTheme="minorEastAsia"/>
          <w:color w:val="000000" w:themeColor="text1"/>
          <w:sz w:val="28"/>
          <w:szCs w:val="28"/>
          <w:lang w:eastAsia="ja-JP"/>
        </w:rPr>
      </w:pPr>
    </w:p>
    <w:p w14:paraId="348584A7" w14:textId="7AC83E69" w:rsidR="00685EE4" w:rsidRPr="006931E1" w:rsidRDefault="00685EE4" w:rsidP="00685EE4">
      <w:pPr>
        <w:jc w:val="right"/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 xml:space="preserve">令和　</w:t>
      </w:r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７</w:t>
      </w: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 xml:space="preserve">年　</w:t>
      </w:r>
      <w:r w:rsidRPr="006931E1">
        <w:rPr>
          <w:rFonts w:ascii="ＭＳ 明朝" w:eastAsia="ＭＳ 明朝" w:hAnsi="ＭＳ 明朝" w:cs="Courier New"/>
          <w:color w:val="000000" w:themeColor="text1"/>
          <w:sz w:val="24"/>
          <w:szCs w:val="24"/>
          <w:shd w:val="clear" w:color="auto" w:fill="FFFFFF"/>
          <w:lang w:eastAsia="ja-JP"/>
        </w:rPr>
        <w:t>10</w:t>
      </w: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 xml:space="preserve">月　</w:t>
      </w:r>
      <w:r w:rsidR="00771CD2"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>31</w:t>
      </w: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>日</w:t>
      </w:r>
    </w:p>
    <w:p w14:paraId="16077376" w14:textId="77777777" w:rsidR="00211AAC" w:rsidRPr="006931E1" w:rsidRDefault="00211AAC" w:rsidP="00211AAC">
      <w:pPr>
        <w:rPr>
          <w:rFonts w:asciiTheme="minorEastAsia" w:hAnsiTheme="minorEastAsia"/>
          <w:color w:val="000000" w:themeColor="text1"/>
          <w:sz w:val="24"/>
          <w:szCs w:val="24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松前町長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 xml:space="preserve">　田　中　浩　介　</w:t>
      </w:r>
      <w:r w:rsidRPr="006931E1">
        <w:rPr>
          <w:rFonts w:asciiTheme="minorEastAsia" w:hAnsiTheme="minorEastAsia"/>
          <w:color w:val="000000" w:themeColor="text1"/>
          <w:sz w:val="24"/>
          <w:szCs w:val="24"/>
        </w:rPr>
        <w:t>様</w:t>
      </w:r>
    </w:p>
    <w:p w14:paraId="36E52992" w14:textId="77777777" w:rsidR="00211AAC" w:rsidRPr="006931E1" w:rsidRDefault="00211AAC" w:rsidP="00211AAC">
      <w:pPr>
        <w:ind w:firstLineChars="1300" w:firstLine="312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0788641" w14:textId="77777777" w:rsidR="00211AAC" w:rsidRPr="006931E1" w:rsidRDefault="00211AAC" w:rsidP="00211AAC">
      <w:pPr>
        <w:ind w:firstLineChars="1300" w:firstLine="3120"/>
        <w:rPr>
          <w:rFonts w:asciiTheme="minorEastAsia" w:hAnsiTheme="minorEastAsia"/>
          <w:color w:val="000000" w:themeColor="text1"/>
          <w:sz w:val="24"/>
          <w:szCs w:val="24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請求者</w:t>
      </w:r>
      <w:proofErr w:type="spellEnd"/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 xml:space="preserve">　</w:t>
      </w: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所在地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 xml:space="preserve">　：</w:t>
      </w:r>
    </w:p>
    <w:p w14:paraId="7AC338A3" w14:textId="77777777" w:rsidR="00211AAC" w:rsidRPr="006931E1" w:rsidRDefault="00211AAC" w:rsidP="00211AAC">
      <w:pPr>
        <w:ind w:firstLineChars="1712" w:firstLine="4109"/>
        <w:rPr>
          <w:rFonts w:asciiTheme="minorEastAsia" w:hAnsiTheme="minorEastAsia"/>
          <w:color w:val="000000" w:themeColor="text1"/>
          <w:sz w:val="24"/>
          <w:szCs w:val="24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事業者名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：</w:t>
      </w:r>
    </w:p>
    <w:p w14:paraId="2E60BAEE" w14:textId="77777777" w:rsidR="00211AAC" w:rsidRPr="006931E1" w:rsidRDefault="00211AAC" w:rsidP="00211AAC">
      <w:pPr>
        <w:ind w:firstLineChars="1712" w:firstLine="4109"/>
        <w:rPr>
          <w:rFonts w:asciiTheme="minorEastAsia" w:hAnsiTheme="minorEastAsia"/>
          <w:color w:val="000000" w:themeColor="text1"/>
          <w:sz w:val="24"/>
          <w:szCs w:val="24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代表者名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：</w:t>
      </w:r>
    </w:p>
    <w:p w14:paraId="4FEFFDB9" w14:textId="77777777" w:rsidR="00211AAC" w:rsidRPr="006931E1" w:rsidRDefault="00211AAC" w:rsidP="00211AAC">
      <w:pPr>
        <w:ind w:firstLineChars="1712" w:firstLine="4109"/>
        <w:rPr>
          <w:rFonts w:asciiTheme="minorEastAsia" w:hAnsiTheme="minorEastAsia"/>
          <w:color w:val="000000" w:themeColor="text1"/>
          <w:sz w:val="24"/>
          <w:szCs w:val="24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電話番号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：</w:t>
      </w:r>
    </w:p>
    <w:p w14:paraId="44E58410" w14:textId="77777777" w:rsidR="00211AAC" w:rsidRPr="006931E1" w:rsidRDefault="00211AAC" w:rsidP="00211AAC">
      <w:pPr>
        <w:ind w:firstLineChars="1712" w:firstLine="4109"/>
        <w:rPr>
          <w:rFonts w:asciiTheme="minorEastAsia" w:hAnsiTheme="minorEastAsia"/>
          <w:color w:val="000000" w:themeColor="text1"/>
          <w:sz w:val="24"/>
          <w:szCs w:val="24"/>
        </w:rPr>
      </w:pPr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（</w:t>
      </w:r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責任者</w:t>
      </w:r>
      <w:r w:rsidRPr="006931E1">
        <w:rPr>
          <w:rFonts w:asciiTheme="minorEastAsia" w:hAnsiTheme="minorEastAsia"/>
          <w:color w:val="000000" w:themeColor="text1"/>
          <w:sz w:val="24"/>
          <w:szCs w:val="24"/>
        </w:rPr>
        <w:t>名：　　　　　　　　　　）</w:t>
      </w:r>
    </w:p>
    <w:p w14:paraId="37489CC1" w14:textId="34083C32" w:rsidR="00685EE4" w:rsidRPr="006931E1" w:rsidRDefault="00211AAC" w:rsidP="00211AAC">
      <w:pPr>
        <w:ind w:firstLineChars="1712" w:firstLine="4109"/>
        <w:rPr>
          <w:rFonts w:asciiTheme="minorEastAsia" w:hAnsiTheme="minorEastAsia"/>
          <w:color w:val="000000" w:themeColor="text1"/>
          <w:sz w:val="24"/>
          <w:szCs w:val="24"/>
        </w:rPr>
      </w:pPr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（</w:t>
      </w: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担当者名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：　　　　　　　　　　）</w:t>
      </w:r>
    </w:p>
    <w:p w14:paraId="116BEA9A" w14:textId="77777777" w:rsidR="00685EE4" w:rsidRPr="006931E1" w:rsidRDefault="00685EE4" w:rsidP="00685EE4">
      <w:pPr>
        <w:autoSpaceDN w:val="0"/>
        <w:ind w:firstLineChars="100" w:firstLine="240"/>
        <w:jc w:val="both"/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>松前町生活応援商品券事業実施要綱第10条の規定により</w:t>
      </w:r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次</w:t>
      </w: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>のとおり換金を請求します。</w:t>
      </w:r>
    </w:p>
    <w:p w14:paraId="7413E298" w14:textId="77777777" w:rsidR="00685EE4" w:rsidRPr="006931E1" w:rsidRDefault="00685EE4" w:rsidP="00685EE4">
      <w:pPr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</w:p>
    <w:tbl>
      <w:tblPr>
        <w:tblStyle w:val="afe"/>
        <w:tblW w:w="0" w:type="auto"/>
        <w:tblInd w:w="1101" w:type="dxa"/>
        <w:tblLook w:val="04A0" w:firstRow="1" w:lastRow="0" w:firstColumn="1" w:lastColumn="0" w:noHBand="0" w:noVBand="1"/>
      </w:tblPr>
      <w:tblGrid>
        <w:gridCol w:w="2835"/>
        <w:gridCol w:w="4536"/>
      </w:tblGrid>
      <w:tr w:rsidR="006931E1" w:rsidRPr="006931E1" w14:paraId="7819CED6" w14:textId="77777777" w:rsidTr="00060947">
        <w:trPr>
          <w:trHeight w:val="858"/>
        </w:trPr>
        <w:tc>
          <w:tcPr>
            <w:tcW w:w="2835" w:type="dxa"/>
            <w:vAlign w:val="center"/>
          </w:tcPr>
          <w:p w14:paraId="39E8DA74" w14:textId="77777777" w:rsidR="00685EE4" w:rsidRPr="006931E1" w:rsidRDefault="00685EE4" w:rsidP="00060947">
            <w:pPr>
              <w:jc w:val="both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１　</w:t>
            </w:r>
            <w:proofErr w:type="spellStart"/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請求額</w:t>
            </w:r>
            <w:proofErr w:type="spellEnd"/>
          </w:p>
        </w:tc>
        <w:tc>
          <w:tcPr>
            <w:tcW w:w="4536" w:type="dxa"/>
            <w:vAlign w:val="center"/>
          </w:tcPr>
          <w:p w14:paraId="351169EF" w14:textId="77777777" w:rsidR="00685EE4" w:rsidRPr="006931E1" w:rsidRDefault="00685EE4" w:rsidP="00060947">
            <w:pPr>
              <w:ind w:firstLineChars="100" w:firstLine="28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金　　　　　　　　　円</w:t>
            </w:r>
          </w:p>
        </w:tc>
      </w:tr>
      <w:tr w:rsidR="006931E1" w:rsidRPr="006931E1" w14:paraId="55C4878F" w14:textId="77777777" w:rsidTr="00060947">
        <w:trPr>
          <w:trHeight w:val="984"/>
        </w:trPr>
        <w:tc>
          <w:tcPr>
            <w:tcW w:w="2835" w:type="dxa"/>
            <w:vAlign w:val="center"/>
          </w:tcPr>
          <w:p w14:paraId="1120DFDB" w14:textId="77777777" w:rsidR="00685EE4" w:rsidRPr="006931E1" w:rsidRDefault="00685EE4" w:rsidP="00060947">
            <w:pPr>
              <w:jc w:val="both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２　商品券枚数</w:t>
            </w:r>
          </w:p>
        </w:tc>
        <w:tc>
          <w:tcPr>
            <w:tcW w:w="4536" w:type="dxa"/>
            <w:vAlign w:val="center"/>
          </w:tcPr>
          <w:p w14:paraId="35388EA1" w14:textId="77777777" w:rsidR="00685EE4" w:rsidRPr="006931E1" w:rsidRDefault="00685EE4" w:rsidP="0006094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931E1"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ja-JP"/>
              </w:rPr>
              <w:t xml:space="preserve">　　　　　　　　　　　</w:t>
            </w: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枚</w:t>
            </w:r>
          </w:p>
        </w:tc>
      </w:tr>
      <w:tr w:rsidR="00685EE4" w:rsidRPr="006931E1" w14:paraId="5B6FE84B" w14:textId="77777777" w:rsidTr="00060947">
        <w:trPr>
          <w:trHeight w:val="983"/>
        </w:trPr>
        <w:tc>
          <w:tcPr>
            <w:tcW w:w="2835" w:type="dxa"/>
            <w:vAlign w:val="center"/>
          </w:tcPr>
          <w:p w14:paraId="6F916751" w14:textId="77777777" w:rsidR="00685EE4" w:rsidRPr="006931E1" w:rsidRDefault="00685EE4" w:rsidP="00060947">
            <w:pPr>
              <w:jc w:val="both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３　</w:t>
            </w:r>
            <w:proofErr w:type="spellStart"/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使用店舗</w:t>
            </w:r>
            <w:proofErr w:type="spellEnd"/>
          </w:p>
        </w:tc>
        <w:tc>
          <w:tcPr>
            <w:tcW w:w="4536" w:type="dxa"/>
            <w:vAlign w:val="center"/>
          </w:tcPr>
          <w:p w14:paraId="38357D9F" w14:textId="77777777" w:rsidR="00685EE4" w:rsidRPr="006931E1" w:rsidRDefault="00685EE4" w:rsidP="0006094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</w:p>
          <w:p w14:paraId="77210584" w14:textId="77777777" w:rsidR="00685EE4" w:rsidRPr="006931E1" w:rsidRDefault="00685EE4" w:rsidP="0006094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  <w:proofErr w:type="spellStart"/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登録番号</w:t>
            </w:r>
            <w:proofErr w:type="spellEnd"/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（　</w:t>
            </w:r>
            <w:r w:rsidRPr="006931E1"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ja-JP"/>
              </w:rPr>
              <w:t xml:space="preserve">　</w:t>
            </w: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　　</w:t>
            </w:r>
            <w:r w:rsidRPr="006931E1"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ja-JP"/>
              </w:rPr>
              <w:t xml:space="preserve">　</w:t>
            </w: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　）</w:t>
            </w:r>
          </w:p>
          <w:p w14:paraId="48DD811A" w14:textId="77777777" w:rsidR="00685EE4" w:rsidRPr="006931E1" w:rsidRDefault="00685EE4" w:rsidP="0006094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</w:p>
          <w:p w14:paraId="74AEAEB7" w14:textId="77777777" w:rsidR="00685EE4" w:rsidRPr="006931E1" w:rsidRDefault="00685EE4" w:rsidP="0006094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</w:p>
          <w:p w14:paraId="6C718E60" w14:textId="77777777" w:rsidR="00685EE4" w:rsidRPr="006931E1" w:rsidRDefault="00685EE4" w:rsidP="0006094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</w:p>
        </w:tc>
      </w:tr>
    </w:tbl>
    <w:p w14:paraId="6F2F62FB" w14:textId="77777777" w:rsidR="00685EE4" w:rsidRPr="006931E1" w:rsidRDefault="00685EE4" w:rsidP="00685EE4">
      <w:pPr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</w:p>
    <w:p w14:paraId="6F646844" w14:textId="77777777" w:rsidR="00303F28" w:rsidRPr="006931E1" w:rsidRDefault="00303F28" w:rsidP="00303F28">
      <w:pPr>
        <w:rPr>
          <w:rFonts w:asciiTheme="minorEastAsia" w:hAnsiTheme="minorEastAsia" w:cs="Times New Roman (本文のフォント - コンプレ"/>
          <w:color w:val="000000" w:themeColor="text1"/>
          <w:sz w:val="24"/>
          <w:szCs w:val="24"/>
          <w:lang w:eastAsia="ja-JP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lastRenderedPageBreak/>
        <w:t>様式第</w:t>
      </w:r>
      <w:proofErr w:type="spellEnd"/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２</w:t>
      </w:r>
      <w:r w:rsidRPr="006931E1">
        <w:rPr>
          <w:rFonts w:asciiTheme="minorEastAsia" w:hAnsiTheme="minorEastAsia"/>
          <w:color w:val="000000" w:themeColor="text1"/>
          <w:sz w:val="24"/>
          <w:szCs w:val="24"/>
        </w:rPr>
        <w:t>号</w:t>
      </w:r>
      <w:r w:rsidRPr="006931E1">
        <w:rPr>
          <w:rFonts w:asciiTheme="minorEastAsia" w:hAnsiTheme="minorEastAsia" w:cs="Times New Roman (本文のフォント - コンプレ"/>
          <w:color w:val="000000" w:themeColor="text1"/>
          <w:sz w:val="24"/>
          <w:szCs w:val="24"/>
        </w:rPr>
        <w:t>（第10条関係）</w:t>
      </w:r>
    </w:p>
    <w:p w14:paraId="7A00EF3D" w14:textId="77777777" w:rsidR="00303F28" w:rsidRPr="006931E1" w:rsidRDefault="00303F28" w:rsidP="00303F28">
      <w:pPr>
        <w:rPr>
          <w:rFonts w:asciiTheme="minorEastAsia" w:hAnsiTheme="minorEastAsia" w:cs="Times New Roman (本文のフォント - コンプレ"/>
          <w:color w:val="000000" w:themeColor="text1"/>
          <w:sz w:val="24"/>
          <w:szCs w:val="24"/>
          <w:lang w:eastAsia="ja-JP"/>
        </w:rPr>
      </w:pPr>
    </w:p>
    <w:p w14:paraId="10E6DEA4" w14:textId="77777777" w:rsidR="00303F28" w:rsidRPr="006931E1" w:rsidRDefault="00303F28" w:rsidP="00303F28">
      <w:pPr>
        <w:jc w:val="center"/>
        <w:rPr>
          <w:rFonts w:asciiTheme="minorEastAsia" w:hAnsiTheme="minorEastAsia"/>
          <w:color w:val="000000" w:themeColor="text1"/>
          <w:sz w:val="28"/>
          <w:szCs w:val="28"/>
          <w:lang w:eastAsia="ja-JP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8"/>
          <w:szCs w:val="28"/>
        </w:rPr>
        <w:t>松前町生活応援商品券換金請求書</w:t>
      </w:r>
      <w:proofErr w:type="spellEnd"/>
    </w:p>
    <w:p w14:paraId="03F7E737" w14:textId="77777777" w:rsidR="00303F28" w:rsidRPr="006931E1" w:rsidRDefault="00303F28" w:rsidP="00303F28">
      <w:pPr>
        <w:rPr>
          <w:rFonts w:asciiTheme="minorEastAsia" w:hAnsiTheme="minorEastAsia"/>
          <w:color w:val="000000" w:themeColor="text1"/>
          <w:sz w:val="28"/>
          <w:szCs w:val="28"/>
          <w:lang w:eastAsia="ja-JP"/>
        </w:rPr>
      </w:pPr>
    </w:p>
    <w:p w14:paraId="586DCDD8" w14:textId="676B8EF8" w:rsidR="00303F28" w:rsidRPr="006931E1" w:rsidRDefault="00303F28" w:rsidP="00303F28">
      <w:pPr>
        <w:jc w:val="right"/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 xml:space="preserve">令和　</w:t>
      </w:r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７</w:t>
      </w: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 xml:space="preserve">年　</w:t>
      </w:r>
      <w:r w:rsidR="0009272C" w:rsidRPr="006931E1">
        <w:rPr>
          <w:rFonts w:ascii="ＭＳ 明朝" w:eastAsia="ＭＳ 明朝" w:hAnsi="ＭＳ 明朝" w:cs="Courier New"/>
          <w:color w:val="000000" w:themeColor="text1"/>
          <w:sz w:val="24"/>
          <w:szCs w:val="24"/>
          <w:shd w:val="clear" w:color="auto" w:fill="FFFFFF"/>
          <w:lang w:eastAsia="ja-JP"/>
        </w:rPr>
        <w:t>11</w:t>
      </w: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 xml:space="preserve">月　</w:t>
      </w:r>
      <w:r w:rsidR="0009272C"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>17</w:t>
      </w: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>日</w:t>
      </w:r>
    </w:p>
    <w:p w14:paraId="265B8D88" w14:textId="77777777" w:rsidR="00211AAC" w:rsidRPr="006931E1" w:rsidRDefault="00211AAC" w:rsidP="00211AAC">
      <w:pPr>
        <w:rPr>
          <w:rFonts w:asciiTheme="minorEastAsia" w:hAnsiTheme="minorEastAsia"/>
          <w:color w:val="000000" w:themeColor="text1"/>
          <w:sz w:val="24"/>
          <w:szCs w:val="24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松前町長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 xml:space="preserve">　田　中　浩　介　</w:t>
      </w:r>
      <w:r w:rsidRPr="006931E1">
        <w:rPr>
          <w:rFonts w:asciiTheme="minorEastAsia" w:hAnsiTheme="minorEastAsia"/>
          <w:color w:val="000000" w:themeColor="text1"/>
          <w:sz w:val="24"/>
          <w:szCs w:val="24"/>
        </w:rPr>
        <w:t>様</w:t>
      </w:r>
    </w:p>
    <w:p w14:paraId="4BCE931A" w14:textId="77777777" w:rsidR="00211AAC" w:rsidRPr="006931E1" w:rsidRDefault="00211AAC" w:rsidP="00211AAC">
      <w:pPr>
        <w:ind w:firstLineChars="1300" w:firstLine="3120"/>
        <w:rPr>
          <w:rFonts w:asciiTheme="minorEastAsia" w:hAnsiTheme="minorEastAsia"/>
          <w:color w:val="000000" w:themeColor="text1"/>
          <w:sz w:val="24"/>
          <w:szCs w:val="24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請求者</w:t>
      </w:r>
      <w:proofErr w:type="spellEnd"/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 xml:space="preserve">　</w:t>
      </w: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所在地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 xml:space="preserve">　：</w:t>
      </w:r>
    </w:p>
    <w:p w14:paraId="4EEE35F2" w14:textId="77777777" w:rsidR="00211AAC" w:rsidRPr="006931E1" w:rsidRDefault="00211AAC" w:rsidP="00211AAC">
      <w:pPr>
        <w:ind w:firstLineChars="1712" w:firstLine="4109"/>
        <w:rPr>
          <w:rFonts w:asciiTheme="minorEastAsia" w:hAnsiTheme="minorEastAsia"/>
          <w:color w:val="000000" w:themeColor="text1"/>
          <w:sz w:val="24"/>
          <w:szCs w:val="24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事業者名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：</w:t>
      </w:r>
    </w:p>
    <w:p w14:paraId="2398552A" w14:textId="77777777" w:rsidR="00211AAC" w:rsidRPr="006931E1" w:rsidRDefault="00211AAC" w:rsidP="00211AAC">
      <w:pPr>
        <w:ind w:firstLineChars="1712" w:firstLine="4109"/>
        <w:rPr>
          <w:rFonts w:asciiTheme="minorEastAsia" w:hAnsiTheme="minorEastAsia"/>
          <w:color w:val="000000" w:themeColor="text1"/>
          <w:sz w:val="24"/>
          <w:szCs w:val="24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代表者名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：</w:t>
      </w:r>
    </w:p>
    <w:p w14:paraId="2607F457" w14:textId="77777777" w:rsidR="00211AAC" w:rsidRPr="006931E1" w:rsidRDefault="00211AAC" w:rsidP="00211AAC">
      <w:pPr>
        <w:ind w:firstLineChars="1712" w:firstLine="4109"/>
        <w:rPr>
          <w:rFonts w:asciiTheme="minorEastAsia" w:hAnsiTheme="minorEastAsia"/>
          <w:color w:val="000000" w:themeColor="text1"/>
          <w:sz w:val="24"/>
          <w:szCs w:val="24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電話番号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：</w:t>
      </w:r>
    </w:p>
    <w:p w14:paraId="1A357D68" w14:textId="77777777" w:rsidR="00211AAC" w:rsidRPr="006931E1" w:rsidRDefault="00211AAC" w:rsidP="00211AAC">
      <w:pPr>
        <w:ind w:firstLineChars="1712" w:firstLine="4109"/>
        <w:rPr>
          <w:rFonts w:asciiTheme="minorEastAsia" w:hAnsiTheme="minorEastAsia"/>
          <w:color w:val="000000" w:themeColor="text1"/>
          <w:sz w:val="24"/>
          <w:szCs w:val="24"/>
        </w:rPr>
      </w:pPr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（</w:t>
      </w:r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責任者</w:t>
      </w:r>
      <w:r w:rsidRPr="006931E1">
        <w:rPr>
          <w:rFonts w:asciiTheme="minorEastAsia" w:hAnsiTheme="minorEastAsia"/>
          <w:color w:val="000000" w:themeColor="text1"/>
          <w:sz w:val="24"/>
          <w:szCs w:val="24"/>
        </w:rPr>
        <w:t>名：　　　　　　　　　　）</w:t>
      </w:r>
    </w:p>
    <w:p w14:paraId="4C8AA5FF" w14:textId="1118C36B" w:rsidR="00303F28" w:rsidRPr="006931E1" w:rsidRDefault="00211AAC" w:rsidP="00211AAC">
      <w:pPr>
        <w:ind w:firstLineChars="1712" w:firstLine="4109"/>
        <w:rPr>
          <w:rFonts w:asciiTheme="minorEastAsia" w:hAnsiTheme="minorEastAsia"/>
          <w:color w:val="000000" w:themeColor="text1"/>
          <w:sz w:val="24"/>
          <w:szCs w:val="24"/>
        </w:rPr>
      </w:pPr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（</w:t>
      </w: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担当者名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：　　　　　　　　　　）</w:t>
      </w:r>
    </w:p>
    <w:p w14:paraId="7E0F176D" w14:textId="77777777" w:rsidR="00303F28" w:rsidRPr="006931E1" w:rsidRDefault="00303F28" w:rsidP="00303F28">
      <w:pPr>
        <w:ind w:firstLineChars="100" w:firstLine="240"/>
        <w:jc w:val="both"/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</w:p>
    <w:p w14:paraId="2402B11A" w14:textId="77777777" w:rsidR="00303F28" w:rsidRPr="006931E1" w:rsidRDefault="00303F28" w:rsidP="00303F28">
      <w:pPr>
        <w:autoSpaceDN w:val="0"/>
        <w:ind w:firstLineChars="100" w:firstLine="240"/>
        <w:jc w:val="both"/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>松前町生活応援商品券事業実施要綱第10条の規定により</w:t>
      </w:r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次</w:t>
      </w: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>のとおり換金を請求します。</w:t>
      </w:r>
    </w:p>
    <w:p w14:paraId="1650F9B4" w14:textId="77777777" w:rsidR="00303F28" w:rsidRPr="006931E1" w:rsidRDefault="00303F28" w:rsidP="00303F28">
      <w:pPr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</w:p>
    <w:tbl>
      <w:tblPr>
        <w:tblStyle w:val="afe"/>
        <w:tblW w:w="0" w:type="auto"/>
        <w:tblInd w:w="1101" w:type="dxa"/>
        <w:tblLook w:val="04A0" w:firstRow="1" w:lastRow="0" w:firstColumn="1" w:lastColumn="0" w:noHBand="0" w:noVBand="1"/>
      </w:tblPr>
      <w:tblGrid>
        <w:gridCol w:w="2835"/>
        <w:gridCol w:w="4536"/>
      </w:tblGrid>
      <w:tr w:rsidR="006931E1" w:rsidRPr="006931E1" w14:paraId="7198CEBD" w14:textId="77777777" w:rsidTr="00060947">
        <w:trPr>
          <w:trHeight w:val="858"/>
        </w:trPr>
        <w:tc>
          <w:tcPr>
            <w:tcW w:w="2835" w:type="dxa"/>
            <w:vAlign w:val="center"/>
          </w:tcPr>
          <w:p w14:paraId="3B883E44" w14:textId="77777777" w:rsidR="00303F28" w:rsidRPr="006931E1" w:rsidRDefault="00303F28" w:rsidP="00060947">
            <w:pPr>
              <w:jc w:val="both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１　</w:t>
            </w:r>
            <w:proofErr w:type="spellStart"/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請求額</w:t>
            </w:r>
            <w:proofErr w:type="spellEnd"/>
          </w:p>
        </w:tc>
        <w:tc>
          <w:tcPr>
            <w:tcW w:w="4536" w:type="dxa"/>
            <w:vAlign w:val="center"/>
          </w:tcPr>
          <w:p w14:paraId="74C9824E" w14:textId="77777777" w:rsidR="00303F28" w:rsidRPr="006931E1" w:rsidRDefault="00303F28" w:rsidP="00060947">
            <w:pPr>
              <w:ind w:firstLineChars="100" w:firstLine="28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金　　　　　　　　　円</w:t>
            </w:r>
          </w:p>
        </w:tc>
      </w:tr>
      <w:tr w:rsidR="006931E1" w:rsidRPr="006931E1" w14:paraId="058E44F2" w14:textId="77777777" w:rsidTr="00060947">
        <w:trPr>
          <w:trHeight w:val="984"/>
        </w:trPr>
        <w:tc>
          <w:tcPr>
            <w:tcW w:w="2835" w:type="dxa"/>
            <w:vAlign w:val="center"/>
          </w:tcPr>
          <w:p w14:paraId="0E4011CA" w14:textId="77777777" w:rsidR="00303F28" w:rsidRPr="006931E1" w:rsidRDefault="00303F28" w:rsidP="00060947">
            <w:pPr>
              <w:jc w:val="both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２　商品券枚数</w:t>
            </w:r>
          </w:p>
        </w:tc>
        <w:tc>
          <w:tcPr>
            <w:tcW w:w="4536" w:type="dxa"/>
            <w:vAlign w:val="center"/>
          </w:tcPr>
          <w:p w14:paraId="4AF71FDD" w14:textId="77777777" w:rsidR="00303F28" w:rsidRPr="006931E1" w:rsidRDefault="00303F28" w:rsidP="0006094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931E1"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ja-JP"/>
              </w:rPr>
              <w:t xml:space="preserve">　　　　　　　　　　　</w:t>
            </w: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枚</w:t>
            </w:r>
          </w:p>
        </w:tc>
      </w:tr>
      <w:tr w:rsidR="00303F28" w:rsidRPr="006931E1" w14:paraId="4BDF63F5" w14:textId="77777777" w:rsidTr="00060947">
        <w:trPr>
          <w:trHeight w:val="983"/>
        </w:trPr>
        <w:tc>
          <w:tcPr>
            <w:tcW w:w="2835" w:type="dxa"/>
            <w:vAlign w:val="center"/>
          </w:tcPr>
          <w:p w14:paraId="3DF79B5B" w14:textId="77777777" w:rsidR="00303F28" w:rsidRPr="006931E1" w:rsidRDefault="00303F28" w:rsidP="00060947">
            <w:pPr>
              <w:jc w:val="both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３　</w:t>
            </w:r>
            <w:proofErr w:type="spellStart"/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使用店舗</w:t>
            </w:r>
            <w:proofErr w:type="spellEnd"/>
          </w:p>
        </w:tc>
        <w:tc>
          <w:tcPr>
            <w:tcW w:w="4536" w:type="dxa"/>
            <w:vAlign w:val="center"/>
          </w:tcPr>
          <w:p w14:paraId="5F0FC8AD" w14:textId="77777777" w:rsidR="00303F28" w:rsidRPr="006931E1" w:rsidRDefault="00303F28" w:rsidP="0006094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</w:p>
          <w:p w14:paraId="7B926DC9" w14:textId="77777777" w:rsidR="00303F28" w:rsidRPr="006931E1" w:rsidRDefault="00303F28" w:rsidP="0006094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  <w:proofErr w:type="spellStart"/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登録番号</w:t>
            </w:r>
            <w:proofErr w:type="spellEnd"/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（　</w:t>
            </w:r>
            <w:r w:rsidRPr="006931E1"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ja-JP"/>
              </w:rPr>
              <w:t xml:space="preserve">　</w:t>
            </w: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　　</w:t>
            </w:r>
            <w:r w:rsidRPr="006931E1"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ja-JP"/>
              </w:rPr>
              <w:t xml:space="preserve">　</w:t>
            </w: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　）</w:t>
            </w:r>
          </w:p>
          <w:p w14:paraId="3B8AA929" w14:textId="77777777" w:rsidR="00303F28" w:rsidRPr="006931E1" w:rsidRDefault="00303F28" w:rsidP="0006094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</w:p>
          <w:p w14:paraId="51886E5F" w14:textId="77777777" w:rsidR="00303F28" w:rsidRPr="006931E1" w:rsidRDefault="00303F28" w:rsidP="0006094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</w:p>
          <w:p w14:paraId="79FF229A" w14:textId="77777777" w:rsidR="00303F28" w:rsidRPr="006931E1" w:rsidRDefault="00303F28" w:rsidP="0006094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</w:p>
        </w:tc>
      </w:tr>
    </w:tbl>
    <w:p w14:paraId="540A8B24" w14:textId="77777777" w:rsidR="00303F28" w:rsidRPr="006931E1" w:rsidRDefault="00303F28" w:rsidP="00303F28">
      <w:pPr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</w:p>
    <w:p w14:paraId="58B14C07" w14:textId="77777777" w:rsidR="00303F28" w:rsidRPr="006931E1" w:rsidRDefault="00303F28" w:rsidP="00303F28">
      <w:pPr>
        <w:rPr>
          <w:rFonts w:asciiTheme="minorEastAsia" w:hAnsiTheme="minorEastAsia" w:cs="Times New Roman (本文のフォント - コンプレ"/>
          <w:color w:val="000000" w:themeColor="text1"/>
          <w:sz w:val="24"/>
          <w:szCs w:val="24"/>
          <w:lang w:eastAsia="ja-JP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lastRenderedPageBreak/>
        <w:t>様式第</w:t>
      </w:r>
      <w:proofErr w:type="spellEnd"/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２</w:t>
      </w:r>
      <w:r w:rsidRPr="006931E1">
        <w:rPr>
          <w:rFonts w:asciiTheme="minorEastAsia" w:hAnsiTheme="minorEastAsia"/>
          <w:color w:val="000000" w:themeColor="text1"/>
          <w:sz w:val="24"/>
          <w:szCs w:val="24"/>
        </w:rPr>
        <w:t>号</w:t>
      </w:r>
      <w:r w:rsidRPr="006931E1">
        <w:rPr>
          <w:rFonts w:asciiTheme="minorEastAsia" w:hAnsiTheme="minorEastAsia" w:cs="Times New Roman (本文のフォント - コンプレ"/>
          <w:color w:val="000000" w:themeColor="text1"/>
          <w:sz w:val="24"/>
          <w:szCs w:val="24"/>
        </w:rPr>
        <w:t>（第10条関係）</w:t>
      </w:r>
    </w:p>
    <w:p w14:paraId="24BE9C3C" w14:textId="77777777" w:rsidR="00303F28" w:rsidRPr="006931E1" w:rsidRDefault="00303F28" w:rsidP="00303F28">
      <w:pPr>
        <w:rPr>
          <w:rFonts w:asciiTheme="minorEastAsia" w:hAnsiTheme="minorEastAsia" w:cs="Times New Roman (本文のフォント - コンプレ"/>
          <w:color w:val="000000" w:themeColor="text1"/>
          <w:sz w:val="24"/>
          <w:szCs w:val="24"/>
          <w:lang w:eastAsia="ja-JP"/>
        </w:rPr>
      </w:pPr>
    </w:p>
    <w:p w14:paraId="3F7C6EA8" w14:textId="77777777" w:rsidR="00303F28" w:rsidRPr="006931E1" w:rsidRDefault="00303F28" w:rsidP="00303F28">
      <w:pPr>
        <w:jc w:val="center"/>
        <w:rPr>
          <w:rFonts w:asciiTheme="minorEastAsia" w:hAnsiTheme="minorEastAsia"/>
          <w:color w:val="000000" w:themeColor="text1"/>
          <w:sz w:val="28"/>
          <w:szCs w:val="28"/>
          <w:lang w:eastAsia="ja-JP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8"/>
          <w:szCs w:val="28"/>
        </w:rPr>
        <w:t>松前町生活応援商品券換金請求書</w:t>
      </w:r>
      <w:proofErr w:type="spellEnd"/>
    </w:p>
    <w:p w14:paraId="23ADFA1A" w14:textId="77777777" w:rsidR="00303F28" w:rsidRPr="006931E1" w:rsidRDefault="00303F28" w:rsidP="00303F28">
      <w:pPr>
        <w:rPr>
          <w:rFonts w:asciiTheme="minorEastAsia" w:hAnsiTheme="minorEastAsia"/>
          <w:color w:val="000000" w:themeColor="text1"/>
          <w:sz w:val="28"/>
          <w:szCs w:val="28"/>
          <w:lang w:eastAsia="ja-JP"/>
        </w:rPr>
      </w:pPr>
    </w:p>
    <w:p w14:paraId="64606D77" w14:textId="2E83B785" w:rsidR="00303F28" w:rsidRPr="006931E1" w:rsidRDefault="00303F28" w:rsidP="00303F28">
      <w:pPr>
        <w:jc w:val="right"/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 xml:space="preserve">令和　</w:t>
      </w:r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７</w:t>
      </w: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 xml:space="preserve">年　</w:t>
      </w:r>
      <w:r w:rsidR="0009272C" w:rsidRPr="006931E1">
        <w:rPr>
          <w:rFonts w:ascii="ＭＳ 明朝" w:eastAsia="ＭＳ 明朝" w:hAnsi="ＭＳ 明朝" w:cs="Courier New"/>
          <w:color w:val="000000" w:themeColor="text1"/>
          <w:sz w:val="24"/>
          <w:szCs w:val="24"/>
          <w:shd w:val="clear" w:color="auto" w:fill="FFFFFF"/>
          <w:lang w:eastAsia="ja-JP"/>
        </w:rPr>
        <w:t>12</w:t>
      </w:r>
      <w:r w:rsidR="0004779D" w:rsidRPr="006931E1">
        <w:rPr>
          <w:rFonts w:ascii="ＭＳ 明朝" w:eastAsia="ＭＳ 明朝" w:hAnsi="ＭＳ 明朝" w:cs="Courier New" w:hint="eastAsia"/>
          <w:color w:val="000000" w:themeColor="text1"/>
          <w:sz w:val="24"/>
          <w:szCs w:val="24"/>
          <w:shd w:val="clear" w:color="auto" w:fill="FFFFFF"/>
          <w:lang w:eastAsia="ja-JP"/>
        </w:rPr>
        <w:t>月</w:t>
      </w: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 xml:space="preserve">　1日</w:t>
      </w:r>
    </w:p>
    <w:p w14:paraId="6C0DF5A7" w14:textId="77777777" w:rsidR="00211AAC" w:rsidRPr="006931E1" w:rsidRDefault="00211AAC" w:rsidP="00211AAC">
      <w:pPr>
        <w:rPr>
          <w:rFonts w:asciiTheme="minorEastAsia" w:hAnsiTheme="minorEastAsia"/>
          <w:color w:val="000000" w:themeColor="text1"/>
          <w:sz w:val="24"/>
          <w:szCs w:val="24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松前町長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 xml:space="preserve">　田　中　浩　介　</w:t>
      </w:r>
      <w:r w:rsidRPr="006931E1">
        <w:rPr>
          <w:rFonts w:asciiTheme="minorEastAsia" w:hAnsiTheme="minorEastAsia"/>
          <w:color w:val="000000" w:themeColor="text1"/>
          <w:sz w:val="24"/>
          <w:szCs w:val="24"/>
        </w:rPr>
        <w:t>様</w:t>
      </w:r>
    </w:p>
    <w:p w14:paraId="0C5CCBE7" w14:textId="77777777" w:rsidR="00211AAC" w:rsidRPr="006931E1" w:rsidRDefault="00211AAC" w:rsidP="00211AAC">
      <w:pPr>
        <w:ind w:firstLineChars="1300" w:firstLine="3120"/>
        <w:rPr>
          <w:rFonts w:asciiTheme="minorEastAsia" w:hAnsiTheme="minorEastAsia"/>
          <w:color w:val="000000" w:themeColor="text1"/>
          <w:sz w:val="24"/>
          <w:szCs w:val="24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請求者</w:t>
      </w:r>
      <w:proofErr w:type="spellEnd"/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 xml:space="preserve">　</w:t>
      </w: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所在地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 xml:space="preserve">　：</w:t>
      </w:r>
    </w:p>
    <w:p w14:paraId="5F070168" w14:textId="77777777" w:rsidR="00211AAC" w:rsidRPr="006931E1" w:rsidRDefault="00211AAC" w:rsidP="00211AAC">
      <w:pPr>
        <w:ind w:firstLineChars="1712" w:firstLine="4109"/>
        <w:rPr>
          <w:rFonts w:asciiTheme="minorEastAsia" w:hAnsiTheme="minorEastAsia"/>
          <w:color w:val="000000" w:themeColor="text1"/>
          <w:sz w:val="24"/>
          <w:szCs w:val="24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事業者名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：</w:t>
      </w:r>
    </w:p>
    <w:p w14:paraId="2ACDDE3B" w14:textId="77777777" w:rsidR="00211AAC" w:rsidRPr="006931E1" w:rsidRDefault="00211AAC" w:rsidP="00211AAC">
      <w:pPr>
        <w:ind w:firstLineChars="1712" w:firstLine="4109"/>
        <w:rPr>
          <w:rFonts w:asciiTheme="minorEastAsia" w:hAnsiTheme="minorEastAsia"/>
          <w:color w:val="000000" w:themeColor="text1"/>
          <w:sz w:val="24"/>
          <w:szCs w:val="24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代表者名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：</w:t>
      </w:r>
    </w:p>
    <w:p w14:paraId="36D3430B" w14:textId="77777777" w:rsidR="00211AAC" w:rsidRPr="006931E1" w:rsidRDefault="00211AAC" w:rsidP="00211AAC">
      <w:pPr>
        <w:ind w:firstLineChars="1712" w:firstLine="4109"/>
        <w:rPr>
          <w:rFonts w:asciiTheme="minorEastAsia" w:hAnsiTheme="minorEastAsia"/>
          <w:color w:val="000000" w:themeColor="text1"/>
          <w:sz w:val="24"/>
          <w:szCs w:val="24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電話番号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：</w:t>
      </w:r>
    </w:p>
    <w:p w14:paraId="61BFCD05" w14:textId="77777777" w:rsidR="00211AAC" w:rsidRPr="006931E1" w:rsidRDefault="00211AAC" w:rsidP="00211AAC">
      <w:pPr>
        <w:ind w:firstLineChars="1712" w:firstLine="4109"/>
        <w:rPr>
          <w:rFonts w:asciiTheme="minorEastAsia" w:hAnsiTheme="minorEastAsia"/>
          <w:color w:val="000000" w:themeColor="text1"/>
          <w:sz w:val="24"/>
          <w:szCs w:val="24"/>
        </w:rPr>
      </w:pPr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（</w:t>
      </w:r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責任者</w:t>
      </w:r>
      <w:r w:rsidRPr="006931E1">
        <w:rPr>
          <w:rFonts w:asciiTheme="minorEastAsia" w:hAnsiTheme="minorEastAsia"/>
          <w:color w:val="000000" w:themeColor="text1"/>
          <w:sz w:val="24"/>
          <w:szCs w:val="24"/>
        </w:rPr>
        <w:t>名：　　　　　　　　　　）</w:t>
      </w:r>
    </w:p>
    <w:p w14:paraId="10ECBE27" w14:textId="1629125C" w:rsidR="00303F28" w:rsidRPr="006931E1" w:rsidRDefault="00211AAC" w:rsidP="00211AAC">
      <w:pPr>
        <w:ind w:firstLineChars="1712" w:firstLine="4109"/>
        <w:rPr>
          <w:rFonts w:asciiTheme="minorEastAsia" w:hAnsiTheme="minorEastAsia"/>
          <w:color w:val="000000" w:themeColor="text1"/>
          <w:sz w:val="24"/>
          <w:szCs w:val="24"/>
        </w:rPr>
      </w:pPr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（</w:t>
      </w: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担当者名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：　　　　　　　　　　）</w:t>
      </w:r>
    </w:p>
    <w:p w14:paraId="6547A7F8" w14:textId="77777777" w:rsidR="00303F28" w:rsidRPr="006931E1" w:rsidRDefault="00303F28" w:rsidP="00303F28">
      <w:pPr>
        <w:ind w:firstLineChars="100" w:firstLine="240"/>
        <w:jc w:val="both"/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</w:p>
    <w:p w14:paraId="0903D214" w14:textId="77777777" w:rsidR="00303F28" w:rsidRPr="006931E1" w:rsidRDefault="00303F28" w:rsidP="00303F28">
      <w:pPr>
        <w:autoSpaceDN w:val="0"/>
        <w:ind w:firstLineChars="100" w:firstLine="240"/>
        <w:jc w:val="both"/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>松前町生活応援商品券事業実施要綱第10条の規定により</w:t>
      </w:r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次</w:t>
      </w: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>のとおり換金を請求します。</w:t>
      </w:r>
    </w:p>
    <w:p w14:paraId="729EFBD7" w14:textId="77777777" w:rsidR="00303F28" w:rsidRPr="006931E1" w:rsidRDefault="00303F28" w:rsidP="00303F28">
      <w:pPr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</w:p>
    <w:tbl>
      <w:tblPr>
        <w:tblStyle w:val="afe"/>
        <w:tblW w:w="0" w:type="auto"/>
        <w:tblInd w:w="1101" w:type="dxa"/>
        <w:tblLook w:val="04A0" w:firstRow="1" w:lastRow="0" w:firstColumn="1" w:lastColumn="0" w:noHBand="0" w:noVBand="1"/>
      </w:tblPr>
      <w:tblGrid>
        <w:gridCol w:w="2835"/>
        <w:gridCol w:w="4536"/>
      </w:tblGrid>
      <w:tr w:rsidR="006931E1" w:rsidRPr="006931E1" w14:paraId="59C2D8E0" w14:textId="77777777" w:rsidTr="00060947">
        <w:trPr>
          <w:trHeight w:val="858"/>
        </w:trPr>
        <w:tc>
          <w:tcPr>
            <w:tcW w:w="2835" w:type="dxa"/>
            <w:vAlign w:val="center"/>
          </w:tcPr>
          <w:p w14:paraId="5830583F" w14:textId="77777777" w:rsidR="00303F28" w:rsidRPr="006931E1" w:rsidRDefault="00303F28" w:rsidP="00060947">
            <w:pPr>
              <w:jc w:val="both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１　</w:t>
            </w:r>
            <w:proofErr w:type="spellStart"/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請求額</w:t>
            </w:r>
            <w:proofErr w:type="spellEnd"/>
          </w:p>
        </w:tc>
        <w:tc>
          <w:tcPr>
            <w:tcW w:w="4536" w:type="dxa"/>
            <w:vAlign w:val="center"/>
          </w:tcPr>
          <w:p w14:paraId="51B64D5D" w14:textId="77777777" w:rsidR="00303F28" w:rsidRPr="006931E1" w:rsidRDefault="00303F28" w:rsidP="00060947">
            <w:pPr>
              <w:ind w:firstLineChars="100" w:firstLine="28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金　　　　　　　　　円</w:t>
            </w:r>
          </w:p>
        </w:tc>
      </w:tr>
      <w:tr w:rsidR="006931E1" w:rsidRPr="006931E1" w14:paraId="7C7114F2" w14:textId="77777777" w:rsidTr="00060947">
        <w:trPr>
          <w:trHeight w:val="984"/>
        </w:trPr>
        <w:tc>
          <w:tcPr>
            <w:tcW w:w="2835" w:type="dxa"/>
            <w:vAlign w:val="center"/>
          </w:tcPr>
          <w:p w14:paraId="2306FF64" w14:textId="77777777" w:rsidR="00303F28" w:rsidRPr="006931E1" w:rsidRDefault="00303F28" w:rsidP="00060947">
            <w:pPr>
              <w:jc w:val="both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２　商品券枚数</w:t>
            </w:r>
          </w:p>
        </w:tc>
        <w:tc>
          <w:tcPr>
            <w:tcW w:w="4536" w:type="dxa"/>
            <w:vAlign w:val="center"/>
          </w:tcPr>
          <w:p w14:paraId="5E805606" w14:textId="77777777" w:rsidR="00303F28" w:rsidRPr="006931E1" w:rsidRDefault="00303F28" w:rsidP="0006094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931E1"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ja-JP"/>
              </w:rPr>
              <w:t xml:space="preserve">　　　　　　　　　　　</w:t>
            </w: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枚</w:t>
            </w:r>
          </w:p>
        </w:tc>
      </w:tr>
      <w:tr w:rsidR="00303F28" w:rsidRPr="006931E1" w14:paraId="75D54149" w14:textId="77777777" w:rsidTr="00060947">
        <w:trPr>
          <w:trHeight w:val="983"/>
        </w:trPr>
        <w:tc>
          <w:tcPr>
            <w:tcW w:w="2835" w:type="dxa"/>
            <w:vAlign w:val="center"/>
          </w:tcPr>
          <w:p w14:paraId="193D6FEB" w14:textId="77777777" w:rsidR="00303F28" w:rsidRPr="006931E1" w:rsidRDefault="00303F28" w:rsidP="00060947">
            <w:pPr>
              <w:jc w:val="both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３　</w:t>
            </w:r>
            <w:proofErr w:type="spellStart"/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使用店舗</w:t>
            </w:r>
            <w:proofErr w:type="spellEnd"/>
          </w:p>
        </w:tc>
        <w:tc>
          <w:tcPr>
            <w:tcW w:w="4536" w:type="dxa"/>
            <w:vAlign w:val="center"/>
          </w:tcPr>
          <w:p w14:paraId="64FB4257" w14:textId="77777777" w:rsidR="00303F28" w:rsidRPr="006931E1" w:rsidRDefault="00303F28" w:rsidP="0006094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</w:p>
          <w:p w14:paraId="162CF7BF" w14:textId="77777777" w:rsidR="00303F28" w:rsidRPr="006931E1" w:rsidRDefault="00303F28" w:rsidP="0006094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  <w:proofErr w:type="spellStart"/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登録番号</w:t>
            </w:r>
            <w:proofErr w:type="spellEnd"/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（　</w:t>
            </w:r>
            <w:r w:rsidRPr="006931E1"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ja-JP"/>
              </w:rPr>
              <w:t xml:space="preserve">　</w:t>
            </w: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　　</w:t>
            </w:r>
            <w:r w:rsidRPr="006931E1"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ja-JP"/>
              </w:rPr>
              <w:t xml:space="preserve">　</w:t>
            </w: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　）</w:t>
            </w:r>
          </w:p>
          <w:p w14:paraId="562922B1" w14:textId="77777777" w:rsidR="00303F28" w:rsidRPr="006931E1" w:rsidRDefault="00303F28" w:rsidP="0006094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</w:p>
          <w:p w14:paraId="0324C502" w14:textId="77777777" w:rsidR="00303F28" w:rsidRPr="006931E1" w:rsidRDefault="00303F28" w:rsidP="0006094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</w:p>
          <w:p w14:paraId="34A69600" w14:textId="77777777" w:rsidR="00303F28" w:rsidRPr="006931E1" w:rsidRDefault="00303F28" w:rsidP="0006094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</w:p>
        </w:tc>
      </w:tr>
    </w:tbl>
    <w:p w14:paraId="63D586AE" w14:textId="77777777" w:rsidR="00303F28" w:rsidRPr="006931E1" w:rsidRDefault="00303F28" w:rsidP="002C05FF">
      <w:pPr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</w:p>
    <w:p w14:paraId="27E39A34" w14:textId="77777777" w:rsidR="00303F28" w:rsidRPr="006931E1" w:rsidRDefault="00303F28" w:rsidP="00303F28">
      <w:pPr>
        <w:rPr>
          <w:rFonts w:asciiTheme="minorEastAsia" w:hAnsiTheme="minorEastAsia" w:cs="Times New Roman (本文のフォント - コンプレ"/>
          <w:color w:val="000000" w:themeColor="text1"/>
          <w:sz w:val="24"/>
          <w:szCs w:val="24"/>
          <w:lang w:eastAsia="ja-JP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lastRenderedPageBreak/>
        <w:t>様式第</w:t>
      </w:r>
      <w:proofErr w:type="spellEnd"/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２</w:t>
      </w:r>
      <w:r w:rsidRPr="006931E1">
        <w:rPr>
          <w:rFonts w:asciiTheme="minorEastAsia" w:hAnsiTheme="minorEastAsia"/>
          <w:color w:val="000000" w:themeColor="text1"/>
          <w:sz w:val="24"/>
          <w:szCs w:val="24"/>
        </w:rPr>
        <w:t>号</w:t>
      </w:r>
      <w:r w:rsidRPr="006931E1">
        <w:rPr>
          <w:rFonts w:asciiTheme="minorEastAsia" w:hAnsiTheme="minorEastAsia" w:cs="Times New Roman (本文のフォント - コンプレ"/>
          <w:color w:val="000000" w:themeColor="text1"/>
          <w:sz w:val="24"/>
          <w:szCs w:val="24"/>
        </w:rPr>
        <w:t>（第10条関係）</w:t>
      </w:r>
    </w:p>
    <w:p w14:paraId="619F7A68" w14:textId="77777777" w:rsidR="00303F28" w:rsidRPr="006931E1" w:rsidRDefault="00303F28" w:rsidP="00303F28">
      <w:pPr>
        <w:rPr>
          <w:rFonts w:asciiTheme="minorEastAsia" w:hAnsiTheme="minorEastAsia" w:cs="Times New Roman (本文のフォント - コンプレ"/>
          <w:color w:val="000000" w:themeColor="text1"/>
          <w:sz w:val="24"/>
          <w:szCs w:val="24"/>
          <w:lang w:eastAsia="ja-JP"/>
        </w:rPr>
      </w:pPr>
    </w:p>
    <w:p w14:paraId="3E27C67E" w14:textId="77777777" w:rsidR="00303F28" w:rsidRPr="006931E1" w:rsidRDefault="00303F28" w:rsidP="00303F28">
      <w:pPr>
        <w:jc w:val="center"/>
        <w:rPr>
          <w:rFonts w:asciiTheme="minorEastAsia" w:hAnsiTheme="minorEastAsia"/>
          <w:color w:val="000000" w:themeColor="text1"/>
          <w:sz w:val="28"/>
          <w:szCs w:val="28"/>
          <w:lang w:eastAsia="ja-JP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8"/>
          <w:szCs w:val="28"/>
        </w:rPr>
        <w:t>松前町生活応援商品券換金請求書</w:t>
      </w:r>
      <w:proofErr w:type="spellEnd"/>
    </w:p>
    <w:p w14:paraId="16F69A08" w14:textId="77777777" w:rsidR="00303F28" w:rsidRPr="006931E1" w:rsidRDefault="00303F28" w:rsidP="00303F28">
      <w:pPr>
        <w:rPr>
          <w:rFonts w:asciiTheme="minorEastAsia" w:hAnsiTheme="minorEastAsia"/>
          <w:color w:val="000000" w:themeColor="text1"/>
          <w:sz w:val="28"/>
          <w:szCs w:val="28"/>
          <w:lang w:eastAsia="ja-JP"/>
        </w:rPr>
      </w:pPr>
    </w:p>
    <w:p w14:paraId="0D7FD89C" w14:textId="48603226" w:rsidR="00303F28" w:rsidRPr="006931E1" w:rsidRDefault="00303F28" w:rsidP="00303F28">
      <w:pPr>
        <w:jc w:val="right"/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 xml:space="preserve">令和　</w:t>
      </w:r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７</w:t>
      </w: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 xml:space="preserve">年　</w:t>
      </w:r>
      <w:r w:rsidRPr="006931E1">
        <w:rPr>
          <w:rFonts w:ascii="ＭＳ 明朝" w:eastAsia="ＭＳ 明朝" w:hAnsi="ＭＳ 明朝" w:cs="Courier New"/>
          <w:color w:val="000000" w:themeColor="text1"/>
          <w:sz w:val="24"/>
          <w:szCs w:val="24"/>
          <w:shd w:val="clear" w:color="auto" w:fill="FFFFFF"/>
          <w:lang w:eastAsia="ja-JP"/>
        </w:rPr>
        <w:t>1</w:t>
      </w:r>
      <w:r w:rsidR="0009272C" w:rsidRPr="006931E1">
        <w:rPr>
          <w:rFonts w:ascii="ＭＳ 明朝" w:eastAsia="ＭＳ 明朝" w:hAnsi="ＭＳ 明朝" w:cs="Courier New"/>
          <w:color w:val="000000" w:themeColor="text1"/>
          <w:sz w:val="24"/>
          <w:szCs w:val="24"/>
          <w:shd w:val="clear" w:color="auto" w:fill="FFFFFF"/>
          <w:lang w:eastAsia="ja-JP"/>
        </w:rPr>
        <w:t>2</w:t>
      </w: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 xml:space="preserve">月　</w:t>
      </w:r>
      <w:r w:rsidR="0009272C"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>15</w:t>
      </w: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>日</w:t>
      </w:r>
    </w:p>
    <w:p w14:paraId="09189339" w14:textId="77777777" w:rsidR="00211AAC" w:rsidRPr="006931E1" w:rsidRDefault="00211AAC" w:rsidP="00211AAC">
      <w:pPr>
        <w:rPr>
          <w:rFonts w:asciiTheme="minorEastAsia" w:hAnsiTheme="minorEastAsia"/>
          <w:color w:val="000000" w:themeColor="text1"/>
          <w:sz w:val="24"/>
          <w:szCs w:val="24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松前町長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 xml:space="preserve">　田　中　浩　介　</w:t>
      </w:r>
      <w:r w:rsidRPr="006931E1">
        <w:rPr>
          <w:rFonts w:asciiTheme="minorEastAsia" w:hAnsiTheme="minorEastAsia"/>
          <w:color w:val="000000" w:themeColor="text1"/>
          <w:sz w:val="24"/>
          <w:szCs w:val="24"/>
        </w:rPr>
        <w:t>様</w:t>
      </w:r>
    </w:p>
    <w:p w14:paraId="0CDAC462" w14:textId="77777777" w:rsidR="00211AAC" w:rsidRPr="006931E1" w:rsidRDefault="00211AAC" w:rsidP="00211AAC">
      <w:pPr>
        <w:ind w:firstLineChars="1300" w:firstLine="3120"/>
        <w:rPr>
          <w:rFonts w:asciiTheme="minorEastAsia" w:hAnsiTheme="minorEastAsia"/>
          <w:color w:val="000000" w:themeColor="text1"/>
          <w:sz w:val="24"/>
          <w:szCs w:val="24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請求者</w:t>
      </w:r>
      <w:proofErr w:type="spellEnd"/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 xml:space="preserve">　</w:t>
      </w: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所在地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 xml:space="preserve">　：</w:t>
      </w:r>
    </w:p>
    <w:p w14:paraId="3FAC8EE9" w14:textId="77777777" w:rsidR="00211AAC" w:rsidRPr="006931E1" w:rsidRDefault="00211AAC" w:rsidP="00211AAC">
      <w:pPr>
        <w:ind w:firstLineChars="1712" w:firstLine="4109"/>
        <w:rPr>
          <w:rFonts w:asciiTheme="minorEastAsia" w:hAnsiTheme="minorEastAsia"/>
          <w:color w:val="000000" w:themeColor="text1"/>
          <w:sz w:val="24"/>
          <w:szCs w:val="24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事業者名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：</w:t>
      </w:r>
    </w:p>
    <w:p w14:paraId="59F35A08" w14:textId="77777777" w:rsidR="00211AAC" w:rsidRPr="006931E1" w:rsidRDefault="00211AAC" w:rsidP="00211AAC">
      <w:pPr>
        <w:ind w:firstLineChars="1712" w:firstLine="4109"/>
        <w:rPr>
          <w:rFonts w:asciiTheme="minorEastAsia" w:hAnsiTheme="minorEastAsia"/>
          <w:color w:val="000000" w:themeColor="text1"/>
          <w:sz w:val="24"/>
          <w:szCs w:val="24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代表者名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：</w:t>
      </w:r>
    </w:p>
    <w:p w14:paraId="67D1D97E" w14:textId="77777777" w:rsidR="00211AAC" w:rsidRPr="006931E1" w:rsidRDefault="00211AAC" w:rsidP="00211AAC">
      <w:pPr>
        <w:ind w:firstLineChars="1712" w:firstLine="4109"/>
        <w:rPr>
          <w:rFonts w:asciiTheme="minorEastAsia" w:hAnsiTheme="minorEastAsia"/>
          <w:color w:val="000000" w:themeColor="text1"/>
          <w:sz w:val="24"/>
          <w:szCs w:val="24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電話番号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：</w:t>
      </w:r>
    </w:p>
    <w:p w14:paraId="7891A8E3" w14:textId="77777777" w:rsidR="00211AAC" w:rsidRPr="006931E1" w:rsidRDefault="00211AAC" w:rsidP="00211AAC">
      <w:pPr>
        <w:ind w:firstLineChars="1712" w:firstLine="4109"/>
        <w:rPr>
          <w:rFonts w:asciiTheme="minorEastAsia" w:hAnsiTheme="minorEastAsia"/>
          <w:color w:val="000000" w:themeColor="text1"/>
          <w:sz w:val="24"/>
          <w:szCs w:val="24"/>
        </w:rPr>
      </w:pPr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（</w:t>
      </w:r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責任者</w:t>
      </w:r>
      <w:r w:rsidRPr="006931E1">
        <w:rPr>
          <w:rFonts w:asciiTheme="minorEastAsia" w:hAnsiTheme="minorEastAsia"/>
          <w:color w:val="000000" w:themeColor="text1"/>
          <w:sz w:val="24"/>
          <w:szCs w:val="24"/>
        </w:rPr>
        <w:t>名：　　　　　　　　　　）</w:t>
      </w:r>
    </w:p>
    <w:p w14:paraId="1EF4EC4F" w14:textId="0708FECF" w:rsidR="00303F28" w:rsidRPr="006931E1" w:rsidRDefault="00211AAC" w:rsidP="00211AAC">
      <w:pPr>
        <w:ind w:firstLineChars="1712" w:firstLine="4109"/>
        <w:rPr>
          <w:rFonts w:asciiTheme="minorEastAsia" w:hAnsiTheme="minorEastAsia"/>
          <w:color w:val="000000" w:themeColor="text1"/>
          <w:sz w:val="24"/>
          <w:szCs w:val="24"/>
        </w:rPr>
      </w:pPr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（</w:t>
      </w: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担当者名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：　　　　　　　　　　）</w:t>
      </w:r>
    </w:p>
    <w:p w14:paraId="351A6306" w14:textId="77777777" w:rsidR="00303F28" w:rsidRPr="006931E1" w:rsidRDefault="00303F28" w:rsidP="00303F28">
      <w:pPr>
        <w:ind w:firstLineChars="100" w:firstLine="240"/>
        <w:jc w:val="both"/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</w:p>
    <w:p w14:paraId="5055AC3A" w14:textId="77777777" w:rsidR="00303F28" w:rsidRPr="006931E1" w:rsidRDefault="00303F28" w:rsidP="00303F28">
      <w:pPr>
        <w:autoSpaceDN w:val="0"/>
        <w:ind w:firstLineChars="100" w:firstLine="240"/>
        <w:jc w:val="both"/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>松前町生活応援商品券事業実施要綱第10条の規定により</w:t>
      </w:r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次</w:t>
      </w: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>のとおり換金を請求します。</w:t>
      </w:r>
    </w:p>
    <w:p w14:paraId="01BD1F1E" w14:textId="77777777" w:rsidR="00303F28" w:rsidRPr="006931E1" w:rsidRDefault="00303F28" w:rsidP="00303F28">
      <w:pPr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</w:p>
    <w:tbl>
      <w:tblPr>
        <w:tblStyle w:val="afe"/>
        <w:tblW w:w="0" w:type="auto"/>
        <w:tblInd w:w="1101" w:type="dxa"/>
        <w:tblLook w:val="04A0" w:firstRow="1" w:lastRow="0" w:firstColumn="1" w:lastColumn="0" w:noHBand="0" w:noVBand="1"/>
      </w:tblPr>
      <w:tblGrid>
        <w:gridCol w:w="2835"/>
        <w:gridCol w:w="4536"/>
      </w:tblGrid>
      <w:tr w:rsidR="006931E1" w:rsidRPr="006931E1" w14:paraId="5398AEA6" w14:textId="77777777" w:rsidTr="00060947">
        <w:trPr>
          <w:trHeight w:val="858"/>
        </w:trPr>
        <w:tc>
          <w:tcPr>
            <w:tcW w:w="2835" w:type="dxa"/>
            <w:vAlign w:val="center"/>
          </w:tcPr>
          <w:p w14:paraId="4F5F608B" w14:textId="77777777" w:rsidR="00303F28" w:rsidRPr="006931E1" w:rsidRDefault="00303F28" w:rsidP="00060947">
            <w:pPr>
              <w:jc w:val="both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１　</w:t>
            </w:r>
            <w:proofErr w:type="spellStart"/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請求額</w:t>
            </w:r>
            <w:proofErr w:type="spellEnd"/>
          </w:p>
        </w:tc>
        <w:tc>
          <w:tcPr>
            <w:tcW w:w="4536" w:type="dxa"/>
            <w:vAlign w:val="center"/>
          </w:tcPr>
          <w:p w14:paraId="19079981" w14:textId="77777777" w:rsidR="00303F28" w:rsidRPr="006931E1" w:rsidRDefault="00303F28" w:rsidP="00060947">
            <w:pPr>
              <w:ind w:firstLineChars="100" w:firstLine="28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金　　　　　　　　　円</w:t>
            </w:r>
          </w:p>
        </w:tc>
      </w:tr>
      <w:tr w:rsidR="006931E1" w:rsidRPr="006931E1" w14:paraId="6FA5A523" w14:textId="77777777" w:rsidTr="00060947">
        <w:trPr>
          <w:trHeight w:val="984"/>
        </w:trPr>
        <w:tc>
          <w:tcPr>
            <w:tcW w:w="2835" w:type="dxa"/>
            <w:vAlign w:val="center"/>
          </w:tcPr>
          <w:p w14:paraId="2370E668" w14:textId="77777777" w:rsidR="00303F28" w:rsidRPr="006931E1" w:rsidRDefault="00303F28" w:rsidP="00060947">
            <w:pPr>
              <w:jc w:val="both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２　商品券枚数</w:t>
            </w:r>
          </w:p>
        </w:tc>
        <w:tc>
          <w:tcPr>
            <w:tcW w:w="4536" w:type="dxa"/>
            <w:vAlign w:val="center"/>
          </w:tcPr>
          <w:p w14:paraId="3D43DDED" w14:textId="77777777" w:rsidR="00303F28" w:rsidRPr="006931E1" w:rsidRDefault="00303F28" w:rsidP="0006094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931E1"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ja-JP"/>
              </w:rPr>
              <w:t xml:space="preserve">　　　　　　　　　　　</w:t>
            </w: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枚</w:t>
            </w:r>
          </w:p>
        </w:tc>
      </w:tr>
      <w:tr w:rsidR="00303F28" w:rsidRPr="006931E1" w14:paraId="6DD922D4" w14:textId="77777777" w:rsidTr="00060947">
        <w:trPr>
          <w:trHeight w:val="983"/>
        </w:trPr>
        <w:tc>
          <w:tcPr>
            <w:tcW w:w="2835" w:type="dxa"/>
            <w:vAlign w:val="center"/>
          </w:tcPr>
          <w:p w14:paraId="40BD19F7" w14:textId="77777777" w:rsidR="00303F28" w:rsidRPr="006931E1" w:rsidRDefault="00303F28" w:rsidP="00060947">
            <w:pPr>
              <w:jc w:val="both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３　</w:t>
            </w:r>
            <w:proofErr w:type="spellStart"/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使用店舗</w:t>
            </w:r>
            <w:proofErr w:type="spellEnd"/>
          </w:p>
        </w:tc>
        <w:tc>
          <w:tcPr>
            <w:tcW w:w="4536" w:type="dxa"/>
            <w:vAlign w:val="center"/>
          </w:tcPr>
          <w:p w14:paraId="3199E1F0" w14:textId="77777777" w:rsidR="00303F28" w:rsidRPr="006931E1" w:rsidRDefault="00303F28" w:rsidP="0006094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</w:p>
          <w:p w14:paraId="777D796B" w14:textId="77777777" w:rsidR="00303F28" w:rsidRPr="006931E1" w:rsidRDefault="00303F28" w:rsidP="0006094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  <w:proofErr w:type="spellStart"/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登録番号</w:t>
            </w:r>
            <w:proofErr w:type="spellEnd"/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（　</w:t>
            </w:r>
            <w:r w:rsidRPr="006931E1"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ja-JP"/>
              </w:rPr>
              <w:t xml:space="preserve">　</w:t>
            </w: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　　</w:t>
            </w:r>
            <w:r w:rsidRPr="006931E1"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ja-JP"/>
              </w:rPr>
              <w:t xml:space="preserve">　</w:t>
            </w: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　）</w:t>
            </w:r>
          </w:p>
          <w:p w14:paraId="23A7F7C8" w14:textId="77777777" w:rsidR="00303F28" w:rsidRPr="006931E1" w:rsidRDefault="00303F28" w:rsidP="0006094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</w:p>
          <w:p w14:paraId="7DD97B82" w14:textId="77777777" w:rsidR="00303F28" w:rsidRPr="006931E1" w:rsidRDefault="00303F28" w:rsidP="0006094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</w:p>
          <w:p w14:paraId="1B6431D9" w14:textId="77777777" w:rsidR="00303F28" w:rsidRPr="006931E1" w:rsidRDefault="00303F28" w:rsidP="0006094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</w:p>
        </w:tc>
      </w:tr>
    </w:tbl>
    <w:p w14:paraId="734136E3" w14:textId="77777777" w:rsidR="00303F28" w:rsidRPr="006931E1" w:rsidRDefault="00303F28" w:rsidP="002C05FF">
      <w:pPr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</w:p>
    <w:p w14:paraId="2F207E09" w14:textId="77777777" w:rsidR="00303F28" w:rsidRPr="006931E1" w:rsidRDefault="00303F28" w:rsidP="00303F28">
      <w:pPr>
        <w:rPr>
          <w:rFonts w:asciiTheme="minorEastAsia" w:hAnsiTheme="minorEastAsia" w:cs="Times New Roman (本文のフォント - コンプレ"/>
          <w:color w:val="000000" w:themeColor="text1"/>
          <w:sz w:val="24"/>
          <w:szCs w:val="24"/>
          <w:lang w:eastAsia="ja-JP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lastRenderedPageBreak/>
        <w:t>様式第</w:t>
      </w:r>
      <w:proofErr w:type="spellEnd"/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２</w:t>
      </w:r>
      <w:r w:rsidRPr="006931E1">
        <w:rPr>
          <w:rFonts w:asciiTheme="minorEastAsia" w:hAnsiTheme="minorEastAsia"/>
          <w:color w:val="000000" w:themeColor="text1"/>
          <w:sz w:val="24"/>
          <w:szCs w:val="24"/>
        </w:rPr>
        <w:t>号</w:t>
      </w:r>
      <w:r w:rsidRPr="006931E1">
        <w:rPr>
          <w:rFonts w:asciiTheme="minorEastAsia" w:hAnsiTheme="minorEastAsia" w:cs="Times New Roman (本文のフォント - コンプレ"/>
          <w:color w:val="000000" w:themeColor="text1"/>
          <w:sz w:val="24"/>
          <w:szCs w:val="24"/>
        </w:rPr>
        <w:t>（第10条関係）</w:t>
      </w:r>
    </w:p>
    <w:p w14:paraId="0C8FE495" w14:textId="77777777" w:rsidR="00303F28" w:rsidRPr="006931E1" w:rsidRDefault="00303F28" w:rsidP="00303F28">
      <w:pPr>
        <w:rPr>
          <w:rFonts w:asciiTheme="minorEastAsia" w:hAnsiTheme="minorEastAsia" w:cs="Times New Roman (本文のフォント - コンプレ"/>
          <w:color w:val="000000" w:themeColor="text1"/>
          <w:sz w:val="24"/>
          <w:szCs w:val="24"/>
          <w:lang w:eastAsia="ja-JP"/>
        </w:rPr>
      </w:pPr>
    </w:p>
    <w:p w14:paraId="0740DC48" w14:textId="77777777" w:rsidR="00303F28" w:rsidRPr="006931E1" w:rsidRDefault="00303F28" w:rsidP="00303F28">
      <w:pPr>
        <w:jc w:val="center"/>
        <w:rPr>
          <w:rFonts w:asciiTheme="minorEastAsia" w:hAnsiTheme="minorEastAsia"/>
          <w:color w:val="000000" w:themeColor="text1"/>
          <w:sz w:val="28"/>
          <w:szCs w:val="28"/>
          <w:lang w:eastAsia="ja-JP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8"/>
          <w:szCs w:val="28"/>
        </w:rPr>
        <w:t>松前町生活応援商品券換金請求書</w:t>
      </w:r>
      <w:proofErr w:type="spellEnd"/>
    </w:p>
    <w:p w14:paraId="5E4F79D1" w14:textId="77777777" w:rsidR="00303F28" w:rsidRPr="006931E1" w:rsidRDefault="00303F28" w:rsidP="00303F28">
      <w:pPr>
        <w:rPr>
          <w:rFonts w:asciiTheme="minorEastAsia" w:hAnsiTheme="minorEastAsia"/>
          <w:color w:val="000000" w:themeColor="text1"/>
          <w:sz w:val="28"/>
          <w:szCs w:val="28"/>
          <w:lang w:eastAsia="ja-JP"/>
        </w:rPr>
      </w:pPr>
    </w:p>
    <w:p w14:paraId="2A012197" w14:textId="7B2AA7E7" w:rsidR="00303F28" w:rsidRPr="006931E1" w:rsidRDefault="00303F28" w:rsidP="00303F28">
      <w:pPr>
        <w:jc w:val="right"/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 xml:space="preserve">令和　</w:t>
      </w:r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７</w:t>
      </w: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 xml:space="preserve">年　</w:t>
      </w:r>
      <w:r w:rsidRPr="006931E1">
        <w:rPr>
          <w:rFonts w:ascii="ＭＳ 明朝" w:eastAsia="ＭＳ 明朝" w:hAnsi="ＭＳ 明朝" w:cs="Courier New"/>
          <w:color w:val="000000" w:themeColor="text1"/>
          <w:sz w:val="24"/>
          <w:szCs w:val="24"/>
          <w:shd w:val="clear" w:color="auto" w:fill="FFFFFF"/>
          <w:lang w:eastAsia="ja-JP"/>
        </w:rPr>
        <w:t>1</w:t>
      </w:r>
      <w:r w:rsidR="0009272C" w:rsidRPr="006931E1">
        <w:rPr>
          <w:rFonts w:ascii="ＭＳ 明朝" w:eastAsia="ＭＳ 明朝" w:hAnsi="ＭＳ 明朝" w:cs="Courier New"/>
          <w:color w:val="000000" w:themeColor="text1"/>
          <w:sz w:val="24"/>
          <w:szCs w:val="24"/>
          <w:shd w:val="clear" w:color="auto" w:fill="FFFFFF"/>
          <w:lang w:eastAsia="ja-JP"/>
        </w:rPr>
        <w:t>2</w:t>
      </w: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 xml:space="preserve">月　</w:t>
      </w:r>
      <w:r w:rsidR="0009272C"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>26</w:t>
      </w: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>日</w:t>
      </w:r>
    </w:p>
    <w:p w14:paraId="2401F81B" w14:textId="77777777" w:rsidR="00211AAC" w:rsidRPr="006931E1" w:rsidRDefault="00211AAC" w:rsidP="00211AAC">
      <w:pPr>
        <w:rPr>
          <w:rFonts w:asciiTheme="minorEastAsia" w:hAnsiTheme="minorEastAsia"/>
          <w:color w:val="000000" w:themeColor="text1"/>
          <w:sz w:val="24"/>
          <w:szCs w:val="24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松前町長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 xml:space="preserve">　田　中　浩　介　</w:t>
      </w:r>
      <w:r w:rsidRPr="006931E1">
        <w:rPr>
          <w:rFonts w:asciiTheme="minorEastAsia" w:hAnsiTheme="minorEastAsia"/>
          <w:color w:val="000000" w:themeColor="text1"/>
          <w:sz w:val="24"/>
          <w:szCs w:val="24"/>
        </w:rPr>
        <w:t>様</w:t>
      </w:r>
    </w:p>
    <w:p w14:paraId="32133030" w14:textId="77777777" w:rsidR="00211AAC" w:rsidRPr="006931E1" w:rsidRDefault="00211AAC" w:rsidP="00211AAC">
      <w:pPr>
        <w:ind w:firstLineChars="1300" w:firstLine="3120"/>
        <w:rPr>
          <w:rFonts w:asciiTheme="minorEastAsia" w:hAnsiTheme="minorEastAsia"/>
          <w:color w:val="000000" w:themeColor="text1"/>
          <w:sz w:val="24"/>
          <w:szCs w:val="24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請求者</w:t>
      </w:r>
      <w:proofErr w:type="spellEnd"/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 xml:space="preserve">　</w:t>
      </w: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所在地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 xml:space="preserve">　：</w:t>
      </w:r>
    </w:p>
    <w:p w14:paraId="252C6C4B" w14:textId="77777777" w:rsidR="00211AAC" w:rsidRPr="006931E1" w:rsidRDefault="00211AAC" w:rsidP="00211AAC">
      <w:pPr>
        <w:ind w:firstLineChars="1712" w:firstLine="4109"/>
        <w:rPr>
          <w:rFonts w:asciiTheme="minorEastAsia" w:hAnsiTheme="minorEastAsia"/>
          <w:color w:val="000000" w:themeColor="text1"/>
          <w:sz w:val="24"/>
          <w:szCs w:val="24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事業者名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：</w:t>
      </w:r>
    </w:p>
    <w:p w14:paraId="34433E55" w14:textId="77777777" w:rsidR="00211AAC" w:rsidRPr="006931E1" w:rsidRDefault="00211AAC" w:rsidP="00211AAC">
      <w:pPr>
        <w:ind w:firstLineChars="1712" w:firstLine="4109"/>
        <w:rPr>
          <w:rFonts w:asciiTheme="minorEastAsia" w:hAnsiTheme="minorEastAsia"/>
          <w:color w:val="000000" w:themeColor="text1"/>
          <w:sz w:val="24"/>
          <w:szCs w:val="24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代表者名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：</w:t>
      </w:r>
    </w:p>
    <w:p w14:paraId="12BB087E" w14:textId="77777777" w:rsidR="00211AAC" w:rsidRPr="006931E1" w:rsidRDefault="00211AAC" w:rsidP="00211AAC">
      <w:pPr>
        <w:ind w:firstLineChars="1712" w:firstLine="4109"/>
        <w:rPr>
          <w:rFonts w:asciiTheme="minorEastAsia" w:hAnsiTheme="minorEastAsia"/>
          <w:color w:val="000000" w:themeColor="text1"/>
          <w:sz w:val="24"/>
          <w:szCs w:val="24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電話番号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：</w:t>
      </w:r>
    </w:p>
    <w:p w14:paraId="2C41736F" w14:textId="77777777" w:rsidR="00211AAC" w:rsidRPr="006931E1" w:rsidRDefault="00211AAC" w:rsidP="00211AAC">
      <w:pPr>
        <w:ind w:firstLineChars="1712" w:firstLine="4109"/>
        <w:rPr>
          <w:rFonts w:asciiTheme="minorEastAsia" w:hAnsiTheme="minorEastAsia"/>
          <w:color w:val="000000" w:themeColor="text1"/>
          <w:sz w:val="24"/>
          <w:szCs w:val="24"/>
        </w:rPr>
      </w:pPr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（</w:t>
      </w:r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責任者</w:t>
      </w:r>
      <w:r w:rsidRPr="006931E1">
        <w:rPr>
          <w:rFonts w:asciiTheme="minorEastAsia" w:hAnsiTheme="minorEastAsia"/>
          <w:color w:val="000000" w:themeColor="text1"/>
          <w:sz w:val="24"/>
          <w:szCs w:val="24"/>
        </w:rPr>
        <w:t>名：　　　　　　　　　　）</w:t>
      </w:r>
    </w:p>
    <w:p w14:paraId="24D0DEA5" w14:textId="65F642DD" w:rsidR="00303F28" w:rsidRPr="006931E1" w:rsidRDefault="00211AAC" w:rsidP="00211AAC">
      <w:pPr>
        <w:ind w:firstLineChars="1712" w:firstLine="4109"/>
        <w:rPr>
          <w:rFonts w:asciiTheme="minorEastAsia" w:hAnsiTheme="minorEastAsia"/>
          <w:color w:val="000000" w:themeColor="text1"/>
          <w:sz w:val="24"/>
          <w:szCs w:val="24"/>
        </w:rPr>
      </w:pPr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（</w:t>
      </w: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担当者名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：　　　　　　　　　　）</w:t>
      </w:r>
    </w:p>
    <w:p w14:paraId="7BFA17C2" w14:textId="77777777" w:rsidR="00303F28" w:rsidRPr="006931E1" w:rsidRDefault="00303F28" w:rsidP="00303F28">
      <w:pPr>
        <w:ind w:firstLineChars="100" w:firstLine="240"/>
        <w:jc w:val="both"/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</w:p>
    <w:p w14:paraId="446E7A0B" w14:textId="77777777" w:rsidR="00303F28" w:rsidRPr="006931E1" w:rsidRDefault="00303F28" w:rsidP="00303F28">
      <w:pPr>
        <w:autoSpaceDN w:val="0"/>
        <w:ind w:firstLineChars="100" w:firstLine="240"/>
        <w:jc w:val="both"/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>松前町生活応援商品券事業実施要綱第10条の規定により</w:t>
      </w:r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次</w:t>
      </w: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>のとおり換金を請求します。</w:t>
      </w:r>
    </w:p>
    <w:p w14:paraId="5D4CC88B" w14:textId="77777777" w:rsidR="00303F28" w:rsidRPr="006931E1" w:rsidRDefault="00303F28" w:rsidP="00303F28">
      <w:pPr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</w:p>
    <w:tbl>
      <w:tblPr>
        <w:tblStyle w:val="afe"/>
        <w:tblW w:w="0" w:type="auto"/>
        <w:tblInd w:w="1101" w:type="dxa"/>
        <w:tblLook w:val="04A0" w:firstRow="1" w:lastRow="0" w:firstColumn="1" w:lastColumn="0" w:noHBand="0" w:noVBand="1"/>
      </w:tblPr>
      <w:tblGrid>
        <w:gridCol w:w="2835"/>
        <w:gridCol w:w="4536"/>
      </w:tblGrid>
      <w:tr w:rsidR="006931E1" w:rsidRPr="006931E1" w14:paraId="0F07ABA4" w14:textId="77777777" w:rsidTr="00060947">
        <w:trPr>
          <w:trHeight w:val="858"/>
        </w:trPr>
        <w:tc>
          <w:tcPr>
            <w:tcW w:w="2835" w:type="dxa"/>
            <w:vAlign w:val="center"/>
          </w:tcPr>
          <w:p w14:paraId="65B66073" w14:textId="77777777" w:rsidR="00303F28" w:rsidRPr="006931E1" w:rsidRDefault="00303F28" w:rsidP="00060947">
            <w:pPr>
              <w:jc w:val="both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１　</w:t>
            </w:r>
            <w:proofErr w:type="spellStart"/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請求額</w:t>
            </w:r>
            <w:proofErr w:type="spellEnd"/>
          </w:p>
        </w:tc>
        <w:tc>
          <w:tcPr>
            <w:tcW w:w="4536" w:type="dxa"/>
            <w:vAlign w:val="center"/>
          </w:tcPr>
          <w:p w14:paraId="209F0175" w14:textId="77777777" w:rsidR="00303F28" w:rsidRPr="006931E1" w:rsidRDefault="00303F28" w:rsidP="00060947">
            <w:pPr>
              <w:ind w:firstLineChars="100" w:firstLine="28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金　　　　　　　　　円</w:t>
            </w:r>
          </w:p>
        </w:tc>
      </w:tr>
      <w:tr w:rsidR="006931E1" w:rsidRPr="006931E1" w14:paraId="20F252FE" w14:textId="77777777" w:rsidTr="00060947">
        <w:trPr>
          <w:trHeight w:val="984"/>
        </w:trPr>
        <w:tc>
          <w:tcPr>
            <w:tcW w:w="2835" w:type="dxa"/>
            <w:vAlign w:val="center"/>
          </w:tcPr>
          <w:p w14:paraId="345066A8" w14:textId="77777777" w:rsidR="00303F28" w:rsidRPr="006931E1" w:rsidRDefault="00303F28" w:rsidP="00060947">
            <w:pPr>
              <w:jc w:val="both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２　商品券枚数</w:t>
            </w:r>
          </w:p>
        </w:tc>
        <w:tc>
          <w:tcPr>
            <w:tcW w:w="4536" w:type="dxa"/>
            <w:vAlign w:val="center"/>
          </w:tcPr>
          <w:p w14:paraId="0B7EF7BA" w14:textId="77777777" w:rsidR="00303F28" w:rsidRPr="006931E1" w:rsidRDefault="00303F28" w:rsidP="0006094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931E1"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ja-JP"/>
              </w:rPr>
              <w:t xml:space="preserve">　　　　　　　　　　　</w:t>
            </w: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枚</w:t>
            </w:r>
          </w:p>
        </w:tc>
      </w:tr>
      <w:tr w:rsidR="00303F28" w:rsidRPr="006931E1" w14:paraId="1FF0DD51" w14:textId="77777777" w:rsidTr="00060947">
        <w:trPr>
          <w:trHeight w:val="983"/>
        </w:trPr>
        <w:tc>
          <w:tcPr>
            <w:tcW w:w="2835" w:type="dxa"/>
            <w:vAlign w:val="center"/>
          </w:tcPr>
          <w:p w14:paraId="0B66AB80" w14:textId="77777777" w:rsidR="00303F28" w:rsidRPr="006931E1" w:rsidRDefault="00303F28" w:rsidP="00060947">
            <w:pPr>
              <w:jc w:val="both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３　</w:t>
            </w:r>
            <w:proofErr w:type="spellStart"/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使用店舗</w:t>
            </w:r>
            <w:proofErr w:type="spellEnd"/>
          </w:p>
        </w:tc>
        <w:tc>
          <w:tcPr>
            <w:tcW w:w="4536" w:type="dxa"/>
            <w:vAlign w:val="center"/>
          </w:tcPr>
          <w:p w14:paraId="7CCDFD13" w14:textId="77777777" w:rsidR="00303F28" w:rsidRPr="006931E1" w:rsidRDefault="00303F28" w:rsidP="0006094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</w:p>
          <w:p w14:paraId="0572CF39" w14:textId="77777777" w:rsidR="00303F28" w:rsidRPr="006931E1" w:rsidRDefault="00303F28" w:rsidP="0006094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  <w:proofErr w:type="spellStart"/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登録番号</w:t>
            </w:r>
            <w:proofErr w:type="spellEnd"/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（　</w:t>
            </w:r>
            <w:r w:rsidRPr="006931E1"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ja-JP"/>
              </w:rPr>
              <w:t xml:space="preserve">　</w:t>
            </w: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　　</w:t>
            </w:r>
            <w:r w:rsidRPr="006931E1"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ja-JP"/>
              </w:rPr>
              <w:t xml:space="preserve">　</w:t>
            </w: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　）</w:t>
            </w:r>
          </w:p>
          <w:p w14:paraId="208460DA" w14:textId="77777777" w:rsidR="00303F28" w:rsidRPr="006931E1" w:rsidRDefault="00303F28" w:rsidP="0006094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</w:p>
          <w:p w14:paraId="118445F1" w14:textId="77777777" w:rsidR="00303F28" w:rsidRPr="006931E1" w:rsidRDefault="00303F28" w:rsidP="0006094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</w:p>
          <w:p w14:paraId="1A7BF19D" w14:textId="77777777" w:rsidR="00303F28" w:rsidRPr="006931E1" w:rsidRDefault="00303F28" w:rsidP="0006094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</w:p>
        </w:tc>
      </w:tr>
    </w:tbl>
    <w:p w14:paraId="077503D4" w14:textId="77777777" w:rsidR="00303F28" w:rsidRPr="006931E1" w:rsidRDefault="00303F28" w:rsidP="002C05FF">
      <w:pPr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</w:p>
    <w:p w14:paraId="6677A429" w14:textId="77777777" w:rsidR="00303F28" w:rsidRPr="006931E1" w:rsidRDefault="00303F28" w:rsidP="00303F28">
      <w:pPr>
        <w:rPr>
          <w:rFonts w:asciiTheme="minorEastAsia" w:hAnsiTheme="minorEastAsia" w:cs="Times New Roman (本文のフォント - コンプレ"/>
          <w:color w:val="000000" w:themeColor="text1"/>
          <w:sz w:val="24"/>
          <w:szCs w:val="24"/>
          <w:lang w:eastAsia="ja-JP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lastRenderedPageBreak/>
        <w:t>様式第</w:t>
      </w:r>
      <w:proofErr w:type="spellEnd"/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２</w:t>
      </w:r>
      <w:r w:rsidRPr="006931E1">
        <w:rPr>
          <w:rFonts w:asciiTheme="minorEastAsia" w:hAnsiTheme="minorEastAsia"/>
          <w:color w:val="000000" w:themeColor="text1"/>
          <w:sz w:val="24"/>
          <w:szCs w:val="24"/>
        </w:rPr>
        <w:t>号</w:t>
      </w:r>
      <w:r w:rsidRPr="006931E1">
        <w:rPr>
          <w:rFonts w:asciiTheme="minorEastAsia" w:hAnsiTheme="minorEastAsia" w:cs="Times New Roman (本文のフォント - コンプレ"/>
          <w:color w:val="000000" w:themeColor="text1"/>
          <w:sz w:val="24"/>
          <w:szCs w:val="24"/>
        </w:rPr>
        <w:t>（第10条関係）</w:t>
      </w:r>
    </w:p>
    <w:p w14:paraId="16E1B61A" w14:textId="77777777" w:rsidR="00303F28" w:rsidRPr="006931E1" w:rsidRDefault="00303F28" w:rsidP="00303F28">
      <w:pPr>
        <w:rPr>
          <w:rFonts w:asciiTheme="minorEastAsia" w:hAnsiTheme="minorEastAsia" w:cs="Times New Roman (本文のフォント - コンプレ"/>
          <w:color w:val="000000" w:themeColor="text1"/>
          <w:sz w:val="24"/>
          <w:szCs w:val="24"/>
          <w:lang w:eastAsia="ja-JP"/>
        </w:rPr>
      </w:pPr>
    </w:p>
    <w:p w14:paraId="6C13CAED" w14:textId="77777777" w:rsidR="00303F28" w:rsidRPr="006931E1" w:rsidRDefault="00303F28" w:rsidP="00303F28">
      <w:pPr>
        <w:jc w:val="center"/>
        <w:rPr>
          <w:rFonts w:asciiTheme="minorEastAsia" w:hAnsiTheme="minorEastAsia"/>
          <w:color w:val="000000" w:themeColor="text1"/>
          <w:sz w:val="28"/>
          <w:szCs w:val="28"/>
          <w:lang w:eastAsia="ja-JP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8"/>
          <w:szCs w:val="28"/>
        </w:rPr>
        <w:t>松前町生活応援商品券換金請求書</w:t>
      </w:r>
      <w:proofErr w:type="spellEnd"/>
    </w:p>
    <w:p w14:paraId="4E5CCAE0" w14:textId="77777777" w:rsidR="00303F28" w:rsidRPr="006931E1" w:rsidRDefault="00303F28" w:rsidP="00303F28">
      <w:pPr>
        <w:rPr>
          <w:rFonts w:asciiTheme="minorEastAsia" w:hAnsiTheme="minorEastAsia"/>
          <w:color w:val="000000" w:themeColor="text1"/>
          <w:sz w:val="28"/>
          <w:szCs w:val="28"/>
          <w:lang w:eastAsia="ja-JP"/>
        </w:rPr>
      </w:pPr>
    </w:p>
    <w:p w14:paraId="58DFD90D" w14:textId="0BAE9E25" w:rsidR="00303F28" w:rsidRPr="006931E1" w:rsidRDefault="00303F28" w:rsidP="00303F28">
      <w:pPr>
        <w:jc w:val="right"/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 xml:space="preserve">令和　</w:t>
      </w:r>
      <w:r w:rsidR="0009272C"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８</w:t>
      </w: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 xml:space="preserve">年　</w:t>
      </w:r>
      <w:r w:rsidR="0009272C"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１</w:t>
      </w: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 xml:space="preserve">月　</w:t>
      </w:r>
      <w:r w:rsidR="0009272C"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>15</w:t>
      </w: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>日</w:t>
      </w:r>
    </w:p>
    <w:p w14:paraId="6901A349" w14:textId="77777777" w:rsidR="00211AAC" w:rsidRPr="006931E1" w:rsidRDefault="00211AAC" w:rsidP="00211AAC">
      <w:pPr>
        <w:rPr>
          <w:rFonts w:asciiTheme="minorEastAsia" w:hAnsiTheme="minorEastAsia"/>
          <w:color w:val="000000" w:themeColor="text1"/>
          <w:sz w:val="24"/>
          <w:szCs w:val="24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松前町長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 xml:space="preserve">　田　中　浩　介　</w:t>
      </w:r>
      <w:r w:rsidRPr="006931E1">
        <w:rPr>
          <w:rFonts w:asciiTheme="minorEastAsia" w:hAnsiTheme="minorEastAsia"/>
          <w:color w:val="000000" w:themeColor="text1"/>
          <w:sz w:val="24"/>
          <w:szCs w:val="24"/>
        </w:rPr>
        <w:t>様</w:t>
      </w:r>
    </w:p>
    <w:p w14:paraId="4323AC83" w14:textId="77777777" w:rsidR="00211AAC" w:rsidRPr="006931E1" w:rsidRDefault="00211AAC" w:rsidP="00211AAC">
      <w:pPr>
        <w:ind w:firstLineChars="1300" w:firstLine="3120"/>
        <w:rPr>
          <w:rFonts w:asciiTheme="minorEastAsia" w:hAnsiTheme="minorEastAsia"/>
          <w:color w:val="000000" w:themeColor="text1"/>
          <w:sz w:val="24"/>
          <w:szCs w:val="24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請求者</w:t>
      </w:r>
      <w:proofErr w:type="spellEnd"/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 xml:space="preserve">　</w:t>
      </w: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所在地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 xml:space="preserve">　：</w:t>
      </w:r>
    </w:p>
    <w:p w14:paraId="4A9DEF56" w14:textId="77777777" w:rsidR="00211AAC" w:rsidRPr="006931E1" w:rsidRDefault="00211AAC" w:rsidP="00211AAC">
      <w:pPr>
        <w:ind w:firstLineChars="1712" w:firstLine="4109"/>
        <w:rPr>
          <w:rFonts w:asciiTheme="minorEastAsia" w:hAnsiTheme="minorEastAsia"/>
          <w:color w:val="000000" w:themeColor="text1"/>
          <w:sz w:val="24"/>
          <w:szCs w:val="24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事業者名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：</w:t>
      </w:r>
    </w:p>
    <w:p w14:paraId="27F3969A" w14:textId="77777777" w:rsidR="00211AAC" w:rsidRPr="006931E1" w:rsidRDefault="00211AAC" w:rsidP="00211AAC">
      <w:pPr>
        <w:ind w:firstLineChars="1712" w:firstLine="4109"/>
        <w:rPr>
          <w:rFonts w:asciiTheme="minorEastAsia" w:hAnsiTheme="minorEastAsia"/>
          <w:color w:val="000000" w:themeColor="text1"/>
          <w:sz w:val="24"/>
          <w:szCs w:val="24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代表者名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：</w:t>
      </w:r>
    </w:p>
    <w:p w14:paraId="46E55C0D" w14:textId="77777777" w:rsidR="00211AAC" w:rsidRPr="006931E1" w:rsidRDefault="00211AAC" w:rsidP="00211AAC">
      <w:pPr>
        <w:ind w:firstLineChars="1712" w:firstLine="4109"/>
        <w:rPr>
          <w:rFonts w:asciiTheme="minorEastAsia" w:hAnsiTheme="minorEastAsia"/>
          <w:color w:val="000000" w:themeColor="text1"/>
          <w:sz w:val="24"/>
          <w:szCs w:val="24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電話番号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：</w:t>
      </w:r>
    </w:p>
    <w:p w14:paraId="68092AD9" w14:textId="77777777" w:rsidR="00211AAC" w:rsidRPr="006931E1" w:rsidRDefault="00211AAC" w:rsidP="00211AAC">
      <w:pPr>
        <w:ind w:firstLineChars="1712" w:firstLine="4109"/>
        <w:rPr>
          <w:rFonts w:asciiTheme="minorEastAsia" w:hAnsiTheme="minorEastAsia"/>
          <w:color w:val="000000" w:themeColor="text1"/>
          <w:sz w:val="24"/>
          <w:szCs w:val="24"/>
        </w:rPr>
      </w:pPr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（</w:t>
      </w:r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責任者</w:t>
      </w:r>
      <w:r w:rsidRPr="006931E1">
        <w:rPr>
          <w:rFonts w:asciiTheme="minorEastAsia" w:hAnsiTheme="minorEastAsia"/>
          <w:color w:val="000000" w:themeColor="text1"/>
          <w:sz w:val="24"/>
          <w:szCs w:val="24"/>
        </w:rPr>
        <w:t>名：　　　　　　　　　　）</w:t>
      </w:r>
    </w:p>
    <w:p w14:paraId="72CCB5C4" w14:textId="42BDB5A7" w:rsidR="00303F28" w:rsidRPr="006931E1" w:rsidRDefault="00211AAC" w:rsidP="00211AAC">
      <w:pPr>
        <w:ind w:firstLineChars="1712" w:firstLine="4109"/>
        <w:rPr>
          <w:rFonts w:asciiTheme="minorEastAsia" w:hAnsiTheme="minorEastAsia"/>
          <w:color w:val="000000" w:themeColor="text1"/>
          <w:sz w:val="24"/>
          <w:szCs w:val="24"/>
        </w:rPr>
      </w:pPr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（</w:t>
      </w: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担当者名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：　　　　　　　　　　）</w:t>
      </w:r>
    </w:p>
    <w:p w14:paraId="32661012" w14:textId="77777777" w:rsidR="00303F28" w:rsidRPr="006931E1" w:rsidRDefault="00303F28" w:rsidP="00303F28">
      <w:pPr>
        <w:ind w:firstLineChars="100" w:firstLine="240"/>
        <w:jc w:val="both"/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</w:p>
    <w:p w14:paraId="108363B9" w14:textId="77777777" w:rsidR="00303F28" w:rsidRPr="006931E1" w:rsidRDefault="00303F28" w:rsidP="00303F28">
      <w:pPr>
        <w:autoSpaceDN w:val="0"/>
        <w:ind w:firstLineChars="100" w:firstLine="240"/>
        <w:jc w:val="both"/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>松前町生活応援商品券事業実施要綱第10条の規定により</w:t>
      </w:r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次</w:t>
      </w: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>のとおり換金を請求します。</w:t>
      </w:r>
    </w:p>
    <w:p w14:paraId="1B957A3D" w14:textId="77777777" w:rsidR="00303F28" w:rsidRPr="006931E1" w:rsidRDefault="00303F28" w:rsidP="00303F28">
      <w:pPr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</w:p>
    <w:tbl>
      <w:tblPr>
        <w:tblStyle w:val="afe"/>
        <w:tblW w:w="0" w:type="auto"/>
        <w:tblInd w:w="1101" w:type="dxa"/>
        <w:tblLook w:val="04A0" w:firstRow="1" w:lastRow="0" w:firstColumn="1" w:lastColumn="0" w:noHBand="0" w:noVBand="1"/>
      </w:tblPr>
      <w:tblGrid>
        <w:gridCol w:w="2835"/>
        <w:gridCol w:w="4536"/>
      </w:tblGrid>
      <w:tr w:rsidR="006931E1" w:rsidRPr="006931E1" w14:paraId="53F0330D" w14:textId="77777777" w:rsidTr="00060947">
        <w:trPr>
          <w:trHeight w:val="858"/>
        </w:trPr>
        <w:tc>
          <w:tcPr>
            <w:tcW w:w="2835" w:type="dxa"/>
            <w:vAlign w:val="center"/>
          </w:tcPr>
          <w:p w14:paraId="507F3B51" w14:textId="77777777" w:rsidR="00303F28" w:rsidRPr="006931E1" w:rsidRDefault="00303F28" w:rsidP="00060947">
            <w:pPr>
              <w:jc w:val="both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１　</w:t>
            </w:r>
            <w:proofErr w:type="spellStart"/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請求額</w:t>
            </w:r>
            <w:proofErr w:type="spellEnd"/>
          </w:p>
        </w:tc>
        <w:tc>
          <w:tcPr>
            <w:tcW w:w="4536" w:type="dxa"/>
            <w:vAlign w:val="center"/>
          </w:tcPr>
          <w:p w14:paraId="3C13855E" w14:textId="77777777" w:rsidR="00303F28" w:rsidRPr="006931E1" w:rsidRDefault="00303F28" w:rsidP="00060947">
            <w:pPr>
              <w:ind w:firstLineChars="100" w:firstLine="28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金　　　　　　　　　円</w:t>
            </w:r>
          </w:p>
        </w:tc>
      </w:tr>
      <w:tr w:rsidR="006931E1" w:rsidRPr="006931E1" w14:paraId="33B8E2D4" w14:textId="77777777" w:rsidTr="00060947">
        <w:trPr>
          <w:trHeight w:val="984"/>
        </w:trPr>
        <w:tc>
          <w:tcPr>
            <w:tcW w:w="2835" w:type="dxa"/>
            <w:vAlign w:val="center"/>
          </w:tcPr>
          <w:p w14:paraId="40E353A3" w14:textId="77777777" w:rsidR="00303F28" w:rsidRPr="006931E1" w:rsidRDefault="00303F28" w:rsidP="00060947">
            <w:pPr>
              <w:jc w:val="both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２　商品券枚数</w:t>
            </w:r>
          </w:p>
        </w:tc>
        <w:tc>
          <w:tcPr>
            <w:tcW w:w="4536" w:type="dxa"/>
            <w:vAlign w:val="center"/>
          </w:tcPr>
          <w:p w14:paraId="6C0C6CDA" w14:textId="77777777" w:rsidR="00303F28" w:rsidRPr="006931E1" w:rsidRDefault="00303F28" w:rsidP="0006094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931E1"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ja-JP"/>
              </w:rPr>
              <w:t xml:space="preserve">　　　　　　　　　　　</w:t>
            </w: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枚</w:t>
            </w:r>
          </w:p>
        </w:tc>
      </w:tr>
      <w:tr w:rsidR="00303F28" w:rsidRPr="006931E1" w14:paraId="4DC76E77" w14:textId="77777777" w:rsidTr="00060947">
        <w:trPr>
          <w:trHeight w:val="983"/>
        </w:trPr>
        <w:tc>
          <w:tcPr>
            <w:tcW w:w="2835" w:type="dxa"/>
            <w:vAlign w:val="center"/>
          </w:tcPr>
          <w:p w14:paraId="56E2AD9D" w14:textId="77777777" w:rsidR="00303F28" w:rsidRPr="006931E1" w:rsidRDefault="00303F28" w:rsidP="00060947">
            <w:pPr>
              <w:jc w:val="both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３　</w:t>
            </w:r>
            <w:proofErr w:type="spellStart"/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使用店舗</w:t>
            </w:r>
            <w:proofErr w:type="spellEnd"/>
          </w:p>
        </w:tc>
        <w:tc>
          <w:tcPr>
            <w:tcW w:w="4536" w:type="dxa"/>
            <w:vAlign w:val="center"/>
          </w:tcPr>
          <w:p w14:paraId="512B4EA1" w14:textId="77777777" w:rsidR="00303F28" w:rsidRPr="006931E1" w:rsidRDefault="00303F28" w:rsidP="0006094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</w:p>
          <w:p w14:paraId="0574543A" w14:textId="77777777" w:rsidR="00303F28" w:rsidRPr="006931E1" w:rsidRDefault="00303F28" w:rsidP="0006094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  <w:proofErr w:type="spellStart"/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登録番号</w:t>
            </w:r>
            <w:proofErr w:type="spellEnd"/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（　</w:t>
            </w:r>
            <w:r w:rsidRPr="006931E1"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ja-JP"/>
              </w:rPr>
              <w:t xml:space="preserve">　</w:t>
            </w: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　　</w:t>
            </w:r>
            <w:r w:rsidRPr="006931E1"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ja-JP"/>
              </w:rPr>
              <w:t xml:space="preserve">　</w:t>
            </w: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　）</w:t>
            </w:r>
          </w:p>
          <w:p w14:paraId="5ACFF176" w14:textId="77777777" w:rsidR="00303F28" w:rsidRPr="006931E1" w:rsidRDefault="00303F28" w:rsidP="0006094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</w:p>
          <w:p w14:paraId="766F2523" w14:textId="77777777" w:rsidR="00303F28" w:rsidRPr="006931E1" w:rsidRDefault="00303F28" w:rsidP="0006094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</w:p>
          <w:p w14:paraId="20F0B7C9" w14:textId="77777777" w:rsidR="00303F28" w:rsidRPr="006931E1" w:rsidRDefault="00303F28" w:rsidP="0006094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</w:p>
        </w:tc>
      </w:tr>
    </w:tbl>
    <w:p w14:paraId="70F447E9" w14:textId="77777777" w:rsidR="00303F28" w:rsidRPr="006931E1" w:rsidRDefault="00303F28" w:rsidP="002C05FF">
      <w:pPr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</w:p>
    <w:p w14:paraId="0E73D060" w14:textId="77777777" w:rsidR="00303F28" w:rsidRPr="006931E1" w:rsidRDefault="00303F28" w:rsidP="00303F28">
      <w:pPr>
        <w:rPr>
          <w:rFonts w:asciiTheme="minorEastAsia" w:hAnsiTheme="minorEastAsia" w:cs="Times New Roman (本文のフォント - コンプレ"/>
          <w:color w:val="000000" w:themeColor="text1"/>
          <w:sz w:val="24"/>
          <w:szCs w:val="24"/>
          <w:lang w:eastAsia="ja-JP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lastRenderedPageBreak/>
        <w:t>様式第</w:t>
      </w:r>
      <w:proofErr w:type="spellEnd"/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２</w:t>
      </w:r>
      <w:r w:rsidRPr="006931E1">
        <w:rPr>
          <w:rFonts w:asciiTheme="minorEastAsia" w:hAnsiTheme="minorEastAsia"/>
          <w:color w:val="000000" w:themeColor="text1"/>
          <w:sz w:val="24"/>
          <w:szCs w:val="24"/>
        </w:rPr>
        <w:t>号</w:t>
      </w:r>
      <w:r w:rsidRPr="006931E1">
        <w:rPr>
          <w:rFonts w:asciiTheme="minorEastAsia" w:hAnsiTheme="minorEastAsia" w:cs="Times New Roman (本文のフォント - コンプレ"/>
          <w:color w:val="000000" w:themeColor="text1"/>
          <w:sz w:val="24"/>
          <w:szCs w:val="24"/>
        </w:rPr>
        <w:t>（第10条関係）</w:t>
      </w:r>
    </w:p>
    <w:p w14:paraId="0C0DB69D" w14:textId="77777777" w:rsidR="00303F28" w:rsidRPr="006931E1" w:rsidRDefault="00303F28" w:rsidP="00303F28">
      <w:pPr>
        <w:rPr>
          <w:rFonts w:asciiTheme="minorEastAsia" w:hAnsiTheme="minorEastAsia" w:cs="Times New Roman (本文のフォント - コンプレ"/>
          <w:color w:val="000000" w:themeColor="text1"/>
          <w:sz w:val="24"/>
          <w:szCs w:val="24"/>
          <w:lang w:eastAsia="ja-JP"/>
        </w:rPr>
      </w:pPr>
    </w:p>
    <w:p w14:paraId="0523604F" w14:textId="77777777" w:rsidR="00303F28" w:rsidRPr="006931E1" w:rsidRDefault="00303F28" w:rsidP="00303F28">
      <w:pPr>
        <w:jc w:val="center"/>
        <w:rPr>
          <w:rFonts w:asciiTheme="minorEastAsia" w:hAnsiTheme="minorEastAsia"/>
          <w:color w:val="000000" w:themeColor="text1"/>
          <w:sz w:val="28"/>
          <w:szCs w:val="28"/>
          <w:lang w:eastAsia="ja-JP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8"/>
          <w:szCs w:val="28"/>
        </w:rPr>
        <w:t>松前町生活応援商品券換金請求書</w:t>
      </w:r>
      <w:proofErr w:type="spellEnd"/>
    </w:p>
    <w:p w14:paraId="39325DD0" w14:textId="77777777" w:rsidR="00303F28" w:rsidRPr="006931E1" w:rsidRDefault="00303F28" w:rsidP="00303F28">
      <w:pPr>
        <w:rPr>
          <w:rFonts w:asciiTheme="minorEastAsia" w:hAnsiTheme="minorEastAsia"/>
          <w:color w:val="000000" w:themeColor="text1"/>
          <w:sz w:val="28"/>
          <w:szCs w:val="28"/>
          <w:lang w:eastAsia="ja-JP"/>
        </w:rPr>
      </w:pPr>
    </w:p>
    <w:p w14:paraId="1DD327E9" w14:textId="5EE7F883" w:rsidR="0009272C" w:rsidRPr="006931E1" w:rsidRDefault="0009272C" w:rsidP="0009272C">
      <w:pPr>
        <w:jc w:val="right"/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 xml:space="preserve">令和　</w:t>
      </w:r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８</w:t>
      </w: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 xml:space="preserve">年　</w:t>
      </w:r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２</w:t>
      </w: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 xml:space="preserve">月　</w:t>
      </w:r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２</w:t>
      </w: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>日</w:t>
      </w:r>
    </w:p>
    <w:p w14:paraId="15AE814F" w14:textId="77777777" w:rsidR="00211AAC" w:rsidRPr="006931E1" w:rsidRDefault="00211AAC" w:rsidP="00211AAC">
      <w:pPr>
        <w:rPr>
          <w:rFonts w:asciiTheme="minorEastAsia" w:hAnsiTheme="minorEastAsia"/>
          <w:color w:val="000000" w:themeColor="text1"/>
          <w:sz w:val="24"/>
          <w:szCs w:val="24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松前町長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 xml:space="preserve">　田　中　浩　介　</w:t>
      </w:r>
      <w:r w:rsidRPr="006931E1">
        <w:rPr>
          <w:rFonts w:asciiTheme="minorEastAsia" w:hAnsiTheme="minorEastAsia"/>
          <w:color w:val="000000" w:themeColor="text1"/>
          <w:sz w:val="24"/>
          <w:szCs w:val="24"/>
        </w:rPr>
        <w:t>様</w:t>
      </w:r>
    </w:p>
    <w:p w14:paraId="34355571" w14:textId="77777777" w:rsidR="00211AAC" w:rsidRPr="006931E1" w:rsidRDefault="00211AAC" w:rsidP="00211AAC">
      <w:pPr>
        <w:ind w:firstLineChars="1300" w:firstLine="3120"/>
        <w:rPr>
          <w:rFonts w:asciiTheme="minorEastAsia" w:hAnsiTheme="minorEastAsia"/>
          <w:color w:val="000000" w:themeColor="text1"/>
          <w:sz w:val="24"/>
          <w:szCs w:val="24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請求者</w:t>
      </w:r>
      <w:proofErr w:type="spellEnd"/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 xml:space="preserve">　</w:t>
      </w: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所在地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 xml:space="preserve">　：</w:t>
      </w:r>
    </w:p>
    <w:p w14:paraId="7D1BAA56" w14:textId="77777777" w:rsidR="00211AAC" w:rsidRPr="006931E1" w:rsidRDefault="00211AAC" w:rsidP="00211AAC">
      <w:pPr>
        <w:ind w:firstLineChars="1712" w:firstLine="4109"/>
        <w:rPr>
          <w:rFonts w:asciiTheme="minorEastAsia" w:hAnsiTheme="minorEastAsia"/>
          <w:color w:val="000000" w:themeColor="text1"/>
          <w:sz w:val="24"/>
          <w:szCs w:val="24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事業者名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：</w:t>
      </w:r>
    </w:p>
    <w:p w14:paraId="2962A0BA" w14:textId="77777777" w:rsidR="00211AAC" w:rsidRPr="006931E1" w:rsidRDefault="00211AAC" w:rsidP="00211AAC">
      <w:pPr>
        <w:ind w:firstLineChars="1712" w:firstLine="4109"/>
        <w:rPr>
          <w:rFonts w:asciiTheme="minorEastAsia" w:hAnsiTheme="minorEastAsia"/>
          <w:color w:val="000000" w:themeColor="text1"/>
          <w:sz w:val="24"/>
          <w:szCs w:val="24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代表者名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：</w:t>
      </w:r>
    </w:p>
    <w:p w14:paraId="47BCC03C" w14:textId="77777777" w:rsidR="00211AAC" w:rsidRPr="006931E1" w:rsidRDefault="00211AAC" w:rsidP="00211AAC">
      <w:pPr>
        <w:ind w:firstLineChars="1712" w:firstLine="4109"/>
        <w:rPr>
          <w:rFonts w:asciiTheme="minorEastAsia" w:hAnsiTheme="minorEastAsia"/>
          <w:color w:val="000000" w:themeColor="text1"/>
          <w:sz w:val="24"/>
          <w:szCs w:val="24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電話番号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：</w:t>
      </w:r>
    </w:p>
    <w:p w14:paraId="2F278E45" w14:textId="77777777" w:rsidR="00211AAC" w:rsidRPr="006931E1" w:rsidRDefault="00211AAC" w:rsidP="00211AAC">
      <w:pPr>
        <w:ind w:firstLineChars="1712" w:firstLine="4109"/>
        <w:rPr>
          <w:rFonts w:asciiTheme="minorEastAsia" w:hAnsiTheme="minorEastAsia"/>
          <w:color w:val="000000" w:themeColor="text1"/>
          <w:sz w:val="24"/>
          <w:szCs w:val="24"/>
        </w:rPr>
      </w:pPr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（</w:t>
      </w:r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責任者</w:t>
      </w:r>
      <w:r w:rsidRPr="006931E1">
        <w:rPr>
          <w:rFonts w:asciiTheme="minorEastAsia" w:hAnsiTheme="minorEastAsia"/>
          <w:color w:val="000000" w:themeColor="text1"/>
          <w:sz w:val="24"/>
          <w:szCs w:val="24"/>
        </w:rPr>
        <w:t>名：　　　　　　　　　　）</w:t>
      </w:r>
    </w:p>
    <w:p w14:paraId="1FBB3D74" w14:textId="1B89CA0E" w:rsidR="00303F28" w:rsidRPr="006931E1" w:rsidRDefault="00211AAC" w:rsidP="00211AAC">
      <w:pPr>
        <w:ind w:firstLineChars="1712" w:firstLine="4109"/>
        <w:rPr>
          <w:rFonts w:asciiTheme="minorEastAsia" w:hAnsiTheme="minorEastAsia"/>
          <w:color w:val="000000" w:themeColor="text1"/>
          <w:sz w:val="24"/>
          <w:szCs w:val="24"/>
        </w:rPr>
      </w:pPr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（</w:t>
      </w: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担当者名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：　　　　　　　　　　）</w:t>
      </w:r>
    </w:p>
    <w:p w14:paraId="6D315D1C" w14:textId="77777777" w:rsidR="00303F28" w:rsidRPr="006931E1" w:rsidRDefault="00303F28" w:rsidP="00303F28">
      <w:pPr>
        <w:ind w:firstLineChars="100" w:firstLine="240"/>
        <w:jc w:val="both"/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</w:p>
    <w:p w14:paraId="19CDF070" w14:textId="77777777" w:rsidR="00303F28" w:rsidRPr="006931E1" w:rsidRDefault="00303F28" w:rsidP="00303F28">
      <w:pPr>
        <w:autoSpaceDN w:val="0"/>
        <w:ind w:firstLineChars="100" w:firstLine="240"/>
        <w:jc w:val="both"/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>松前町生活応援商品券事業実施要綱第10条の規定により</w:t>
      </w:r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次</w:t>
      </w: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>のとおり換金を請求します。</w:t>
      </w:r>
    </w:p>
    <w:p w14:paraId="0C8DB682" w14:textId="77777777" w:rsidR="00303F28" w:rsidRPr="006931E1" w:rsidRDefault="00303F28" w:rsidP="00303F28">
      <w:pPr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</w:p>
    <w:tbl>
      <w:tblPr>
        <w:tblStyle w:val="afe"/>
        <w:tblW w:w="0" w:type="auto"/>
        <w:tblInd w:w="1101" w:type="dxa"/>
        <w:tblLook w:val="04A0" w:firstRow="1" w:lastRow="0" w:firstColumn="1" w:lastColumn="0" w:noHBand="0" w:noVBand="1"/>
      </w:tblPr>
      <w:tblGrid>
        <w:gridCol w:w="2835"/>
        <w:gridCol w:w="4536"/>
      </w:tblGrid>
      <w:tr w:rsidR="006931E1" w:rsidRPr="006931E1" w14:paraId="6933A466" w14:textId="77777777" w:rsidTr="00060947">
        <w:trPr>
          <w:trHeight w:val="858"/>
        </w:trPr>
        <w:tc>
          <w:tcPr>
            <w:tcW w:w="2835" w:type="dxa"/>
            <w:vAlign w:val="center"/>
          </w:tcPr>
          <w:p w14:paraId="339F4715" w14:textId="77777777" w:rsidR="00303F28" w:rsidRPr="006931E1" w:rsidRDefault="00303F28" w:rsidP="00060947">
            <w:pPr>
              <w:jc w:val="both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１　</w:t>
            </w:r>
            <w:proofErr w:type="spellStart"/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請求額</w:t>
            </w:r>
            <w:proofErr w:type="spellEnd"/>
          </w:p>
        </w:tc>
        <w:tc>
          <w:tcPr>
            <w:tcW w:w="4536" w:type="dxa"/>
            <w:vAlign w:val="center"/>
          </w:tcPr>
          <w:p w14:paraId="0076D0C4" w14:textId="77777777" w:rsidR="00303F28" w:rsidRPr="006931E1" w:rsidRDefault="00303F28" w:rsidP="00060947">
            <w:pPr>
              <w:ind w:firstLineChars="100" w:firstLine="28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金　　　　　　　　　円</w:t>
            </w:r>
          </w:p>
        </w:tc>
      </w:tr>
      <w:tr w:rsidR="006931E1" w:rsidRPr="006931E1" w14:paraId="464459F3" w14:textId="77777777" w:rsidTr="00060947">
        <w:trPr>
          <w:trHeight w:val="984"/>
        </w:trPr>
        <w:tc>
          <w:tcPr>
            <w:tcW w:w="2835" w:type="dxa"/>
            <w:vAlign w:val="center"/>
          </w:tcPr>
          <w:p w14:paraId="7D36DBE8" w14:textId="77777777" w:rsidR="00303F28" w:rsidRPr="006931E1" w:rsidRDefault="00303F28" w:rsidP="00060947">
            <w:pPr>
              <w:jc w:val="both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２　商品券枚数</w:t>
            </w:r>
          </w:p>
        </w:tc>
        <w:tc>
          <w:tcPr>
            <w:tcW w:w="4536" w:type="dxa"/>
            <w:vAlign w:val="center"/>
          </w:tcPr>
          <w:p w14:paraId="3C9F4C71" w14:textId="77777777" w:rsidR="00303F28" w:rsidRPr="006931E1" w:rsidRDefault="00303F28" w:rsidP="0006094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931E1"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ja-JP"/>
              </w:rPr>
              <w:t xml:space="preserve">　　　　　　　　　　　</w:t>
            </w: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枚</w:t>
            </w:r>
          </w:p>
        </w:tc>
      </w:tr>
      <w:tr w:rsidR="00303F28" w:rsidRPr="006931E1" w14:paraId="5FBE3156" w14:textId="77777777" w:rsidTr="00060947">
        <w:trPr>
          <w:trHeight w:val="983"/>
        </w:trPr>
        <w:tc>
          <w:tcPr>
            <w:tcW w:w="2835" w:type="dxa"/>
            <w:vAlign w:val="center"/>
          </w:tcPr>
          <w:p w14:paraId="473BA362" w14:textId="77777777" w:rsidR="00303F28" w:rsidRPr="006931E1" w:rsidRDefault="00303F28" w:rsidP="00060947">
            <w:pPr>
              <w:jc w:val="both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３　</w:t>
            </w:r>
            <w:proofErr w:type="spellStart"/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使用店舗</w:t>
            </w:r>
            <w:proofErr w:type="spellEnd"/>
          </w:p>
        </w:tc>
        <w:tc>
          <w:tcPr>
            <w:tcW w:w="4536" w:type="dxa"/>
            <w:vAlign w:val="center"/>
          </w:tcPr>
          <w:p w14:paraId="55F7B3DA" w14:textId="77777777" w:rsidR="00303F28" w:rsidRPr="006931E1" w:rsidRDefault="00303F28" w:rsidP="0006094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</w:p>
          <w:p w14:paraId="1ABB9674" w14:textId="77777777" w:rsidR="00303F28" w:rsidRPr="006931E1" w:rsidRDefault="00303F28" w:rsidP="0006094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  <w:proofErr w:type="spellStart"/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登録番号</w:t>
            </w:r>
            <w:proofErr w:type="spellEnd"/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（　</w:t>
            </w:r>
            <w:r w:rsidRPr="006931E1"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ja-JP"/>
              </w:rPr>
              <w:t xml:space="preserve">　</w:t>
            </w: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　　</w:t>
            </w:r>
            <w:r w:rsidRPr="006931E1"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ja-JP"/>
              </w:rPr>
              <w:t xml:space="preserve">　</w:t>
            </w: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　）</w:t>
            </w:r>
          </w:p>
          <w:p w14:paraId="298794F7" w14:textId="77777777" w:rsidR="00303F28" w:rsidRPr="006931E1" w:rsidRDefault="00303F28" w:rsidP="0006094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</w:p>
          <w:p w14:paraId="516AA3BE" w14:textId="77777777" w:rsidR="00303F28" w:rsidRPr="006931E1" w:rsidRDefault="00303F28" w:rsidP="0006094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</w:p>
          <w:p w14:paraId="03188BF7" w14:textId="77777777" w:rsidR="00303F28" w:rsidRPr="006931E1" w:rsidRDefault="00303F28" w:rsidP="0006094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</w:p>
        </w:tc>
      </w:tr>
    </w:tbl>
    <w:p w14:paraId="614E287B" w14:textId="77777777" w:rsidR="00303F28" w:rsidRPr="006931E1" w:rsidRDefault="00303F28" w:rsidP="002C05FF">
      <w:pPr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</w:p>
    <w:p w14:paraId="25FECDC1" w14:textId="77777777" w:rsidR="00303F28" w:rsidRPr="006931E1" w:rsidRDefault="00303F28" w:rsidP="00303F28">
      <w:pPr>
        <w:rPr>
          <w:rFonts w:asciiTheme="minorEastAsia" w:hAnsiTheme="minorEastAsia" w:cs="Times New Roman (本文のフォント - コンプレ"/>
          <w:color w:val="000000" w:themeColor="text1"/>
          <w:sz w:val="24"/>
          <w:szCs w:val="24"/>
          <w:lang w:eastAsia="ja-JP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lastRenderedPageBreak/>
        <w:t>様式第</w:t>
      </w:r>
      <w:proofErr w:type="spellEnd"/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２</w:t>
      </w:r>
      <w:r w:rsidRPr="006931E1">
        <w:rPr>
          <w:rFonts w:asciiTheme="minorEastAsia" w:hAnsiTheme="minorEastAsia"/>
          <w:color w:val="000000" w:themeColor="text1"/>
          <w:sz w:val="24"/>
          <w:szCs w:val="24"/>
        </w:rPr>
        <w:t>号</w:t>
      </w:r>
      <w:r w:rsidRPr="006931E1">
        <w:rPr>
          <w:rFonts w:asciiTheme="minorEastAsia" w:hAnsiTheme="minorEastAsia" w:cs="Times New Roman (本文のフォント - コンプレ"/>
          <w:color w:val="000000" w:themeColor="text1"/>
          <w:sz w:val="24"/>
          <w:szCs w:val="24"/>
        </w:rPr>
        <w:t>（第10条関係）</w:t>
      </w:r>
    </w:p>
    <w:p w14:paraId="3B28306B" w14:textId="77777777" w:rsidR="00303F28" w:rsidRPr="006931E1" w:rsidRDefault="00303F28" w:rsidP="00303F28">
      <w:pPr>
        <w:rPr>
          <w:rFonts w:asciiTheme="minorEastAsia" w:hAnsiTheme="minorEastAsia" w:cs="Times New Roman (本文のフォント - コンプレ"/>
          <w:color w:val="000000" w:themeColor="text1"/>
          <w:sz w:val="24"/>
          <w:szCs w:val="24"/>
          <w:lang w:eastAsia="ja-JP"/>
        </w:rPr>
      </w:pPr>
    </w:p>
    <w:p w14:paraId="0FD64168" w14:textId="77777777" w:rsidR="00303F28" w:rsidRPr="006931E1" w:rsidRDefault="00303F28" w:rsidP="00303F28">
      <w:pPr>
        <w:jc w:val="center"/>
        <w:rPr>
          <w:rFonts w:asciiTheme="minorEastAsia" w:hAnsiTheme="minorEastAsia"/>
          <w:color w:val="000000" w:themeColor="text1"/>
          <w:sz w:val="28"/>
          <w:szCs w:val="28"/>
          <w:lang w:eastAsia="ja-JP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8"/>
          <w:szCs w:val="28"/>
        </w:rPr>
        <w:t>松前町生活応援商品券換金請求書</w:t>
      </w:r>
      <w:proofErr w:type="spellEnd"/>
    </w:p>
    <w:p w14:paraId="2997DFAA" w14:textId="77777777" w:rsidR="00303F28" w:rsidRPr="006931E1" w:rsidRDefault="00303F28" w:rsidP="00303F28">
      <w:pPr>
        <w:rPr>
          <w:rFonts w:asciiTheme="minorEastAsia" w:hAnsiTheme="minorEastAsia"/>
          <w:color w:val="000000" w:themeColor="text1"/>
          <w:sz w:val="28"/>
          <w:szCs w:val="28"/>
          <w:lang w:eastAsia="ja-JP"/>
        </w:rPr>
      </w:pPr>
    </w:p>
    <w:p w14:paraId="66DCE093" w14:textId="6258C6A8" w:rsidR="0009272C" w:rsidRPr="006931E1" w:rsidRDefault="0009272C" w:rsidP="0009272C">
      <w:pPr>
        <w:jc w:val="right"/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 xml:space="preserve">令和　</w:t>
      </w:r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８</w:t>
      </w: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 xml:space="preserve">年　</w:t>
      </w:r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２</w:t>
      </w: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>月　16日</w:t>
      </w:r>
    </w:p>
    <w:p w14:paraId="33806070" w14:textId="77777777" w:rsidR="00211AAC" w:rsidRPr="006931E1" w:rsidRDefault="00211AAC" w:rsidP="00211AAC">
      <w:pPr>
        <w:rPr>
          <w:rFonts w:asciiTheme="minorEastAsia" w:hAnsiTheme="minorEastAsia"/>
          <w:color w:val="000000" w:themeColor="text1"/>
          <w:sz w:val="24"/>
          <w:szCs w:val="24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松前町長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 xml:space="preserve">　田　中　浩　介　</w:t>
      </w:r>
      <w:r w:rsidRPr="006931E1">
        <w:rPr>
          <w:rFonts w:asciiTheme="minorEastAsia" w:hAnsiTheme="minorEastAsia"/>
          <w:color w:val="000000" w:themeColor="text1"/>
          <w:sz w:val="24"/>
          <w:szCs w:val="24"/>
        </w:rPr>
        <w:t>様</w:t>
      </w:r>
    </w:p>
    <w:p w14:paraId="323A5F9A" w14:textId="77777777" w:rsidR="00211AAC" w:rsidRPr="006931E1" w:rsidRDefault="00211AAC" w:rsidP="00211AAC">
      <w:pPr>
        <w:ind w:firstLineChars="1300" w:firstLine="3120"/>
        <w:rPr>
          <w:rFonts w:asciiTheme="minorEastAsia" w:hAnsiTheme="minorEastAsia"/>
          <w:color w:val="000000" w:themeColor="text1"/>
          <w:sz w:val="24"/>
          <w:szCs w:val="24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請求者</w:t>
      </w:r>
      <w:proofErr w:type="spellEnd"/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 xml:space="preserve">　</w:t>
      </w: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所在地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 xml:space="preserve">　：</w:t>
      </w:r>
    </w:p>
    <w:p w14:paraId="047273DC" w14:textId="77777777" w:rsidR="00211AAC" w:rsidRPr="006931E1" w:rsidRDefault="00211AAC" w:rsidP="00211AAC">
      <w:pPr>
        <w:ind w:firstLineChars="1712" w:firstLine="4109"/>
        <w:rPr>
          <w:rFonts w:asciiTheme="minorEastAsia" w:hAnsiTheme="minorEastAsia"/>
          <w:color w:val="000000" w:themeColor="text1"/>
          <w:sz w:val="24"/>
          <w:szCs w:val="24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事業者名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：</w:t>
      </w:r>
    </w:p>
    <w:p w14:paraId="35D37B64" w14:textId="77777777" w:rsidR="00211AAC" w:rsidRPr="006931E1" w:rsidRDefault="00211AAC" w:rsidP="00211AAC">
      <w:pPr>
        <w:ind w:firstLineChars="1712" w:firstLine="4109"/>
        <w:rPr>
          <w:rFonts w:asciiTheme="minorEastAsia" w:hAnsiTheme="minorEastAsia"/>
          <w:color w:val="000000" w:themeColor="text1"/>
          <w:sz w:val="24"/>
          <w:szCs w:val="24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代表者名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：</w:t>
      </w:r>
    </w:p>
    <w:p w14:paraId="0D317536" w14:textId="77777777" w:rsidR="00211AAC" w:rsidRPr="006931E1" w:rsidRDefault="00211AAC" w:rsidP="00211AAC">
      <w:pPr>
        <w:ind w:firstLineChars="1712" w:firstLine="4109"/>
        <w:rPr>
          <w:rFonts w:asciiTheme="minorEastAsia" w:hAnsiTheme="minorEastAsia"/>
          <w:color w:val="000000" w:themeColor="text1"/>
          <w:sz w:val="24"/>
          <w:szCs w:val="24"/>
        </w:rPr>
      </w:pP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電話番号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：</w:t>
      </w:r>
    </w:p>
    <w:p w14:paraId="3D6A4FD7" w14:textId="77777777" w:rsidR="00211AAC" w:rsidRPr="006931E1" w:rsidRDefault="00211AAC" w:rsidP="00211AAC">
      <w:pPr>
        <w:ind w:firstLineChars="1712" w:firstLine="4109"/>
        <w:rPr>
          <w:rFonts w:asciiTheme="minorEastAsia" w:hAnsiTheme="minorEastAsia"/>
          <w:color w:val="000000" w:themeColor="text1"/>
          <w:sz w:val="24"/>
          <w:szCs w:val="24"/>
        </w:rPr>
      </w:pPr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（</w:t>
      </w:r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責任者</w:t>
      </w:r>
      <w:r w:rsidRPr="006931E1">
        <w:rPr>
          <w:rFonts w:asciiTheme="minorEastAsia" w:hAnsiTheme="minorEastAsia"/>
          <w:color w:val="000000" w:themeColor="text1"/>
          <w:sz w:val="24"/>
          <w:szCs w:val="24"/>
        </w:rPr>
        <w:t>名：　　　　　　　　　　）</w:t>
      </w:r>
    </w:p>
    <w:p w14:paraId="6BDD45B9" w14:textId="3285BFED" w:rsidR="00303F28" w:rsidRPr="006931E1" w:rsidRDefault="00211AAC" w:rsidP="00211AAC">
      <w:pPr>
        <w:ind w:firstLineChars="1712" w:firstLine="4109"/>
        <w:rPr>
          <w:rFonts w:asciiTheme="minorEastAsia" w:hAnsiTheme="minorEastAsia"/>
          <w:color w:val="000000" w:themeColor="text1"/>
          <w:sz w:val="24"/>
          <w:szCs w:val="24"/>
        </w:rPr>
      </w:pPr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（</w:t>
      </w:r>
      <w:proofErr w:type="spellStart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担当者名</w:t>
      </w:r>
      <w:proofErr w:type="spellEnd"/>
      <w:r w:rsidRPr="006931E1">
        <w:rPr>
          <w:rFonts w:asciiTheme="minorEastAsia" w:hAnsiTheme="minorEastAsia"/>
          <w:color w:val="000000" w:themeColor="text1"/>
          <w:sz w:val="24"/>
          <w:szCs w:val="24"/>
        </w:rPr>
        <w:t>：　　　　　　　　　　）</w:t>
      </w:r>
    </w:p>
    <w:p w14:paraId="22C8A911" w14:textId="77777777" w:rsidR="00303F28" w:rsidRPr="006931E1" w:rsidRDefault="00303F28" w:rsidP="00303F28">
      <w:pPr>
        <w:ind w:firstLineChars="100" w:firstLine="240"/>
        <w:jc w:val="both"/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</w:p>
    <w:p w14:paraId="070AC95F" w14:textId="77777777" w:rsidR="00303F28" w:rsidRPr="006931E1" w:rsidRDefault="00303F28" w:rsidP="00303F28">
      <w:pPr>
        <w:autoSpaceDN w:val="0"/>
        <w:ind w:firstLineChars="100" w:firstLine="240"/>
        <w:jc w:val="both"/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>松前町生活応援商品券事業実施要綱第10条の規定により</w:t>
      </w:r>
      <w:r w:rsidRPr="006931E1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次</w:t>
      </w:r>
      <w:r w:rsidRPr="006931E1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>のとおり換金を請求します。</w:t>
      </w:r>
    </w:p>
    <w:p w14:paraId="43DBECF8" w14:textId="77777777" w:rsidR="00303F28" w:rsidRPr="006931E1" w:rsidRDefault="00303F28" w:rsidP="00303F28">
      <w:pPr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</w:p>
    <w:tbl>
      <w:tblPr>
        <w:tblStyle w:val="afe"/>
        <w:tblW w:w="0" w:type="auto"/>
        <w:tblInd w:w="1101" w:type="dxa"/>
        <w:tblLook w:val="04A0" w:firstRow="1" w:lastRow="0" w:firstColumn="1" w:lastColumn="0" w:noHBand="0" w:noVBand="1"/>
      </w:tblPr>
      <w:tblGrid>
        <w:gridCol w:w="2835"/>
        <w:gridCol w:w="4536"/>
      </w:tblGrid>
      <w:tr w:rsidR="006931E1" w:rsidRPr="006931E1" w14:paraId="688026D8" w14:textId="77777777" w:rsidTr="00060947">
        <w:trPr>
          <w:trHeight w:val="858"/>
        </w:trPr>
        <w:tc>
          <w:tcPr>
            <w:tcW w:w="2835" w:type="dxa"/>
            <w:vAlign w:val="center"/>
          </w:tcPr>
          <w:p w14:paraId="671ECD6B" w14:textId="77777777" w:rsidR="00303F28" w:rsidRPr="006931E1" w:rsidRDefault="00303F28" w:rsidP="00060947">
            <w:pPr>
              <w:jc w:val="both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１　</w:t>
            </w:r>
            <w:proofErr w:type="spellStart"/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請求額</w:t>
            </w:r>
            <w:proofErr w:type="spellEnd"/>
          </w:p>
        </w:tc>
        <w:tc>
          <w:tcPr>
            <w:tcW w:w="4536" w:type="dxa"/>
            <w:vAlign w:val="center"/>
          </w:tcPr>
          <w:p w14:paraId="23BB6E38" w14:textId="77777777" w:rsidR="00303F28" w:rsidRPr="006931E1" w:rsidRDefault="00303F28" w:rsidP="00060947">
            <w:pPr>
              <w:ind w:firstLineChars="100" w:firstLine="28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金　　　　　　　　　円</w:t>
            </w:r>
          </w:p>
        </w:tc>
      </w:tr>
      <w:tr w:rsidR="006931E1" w:rsidRPr="006931E1" w14:paraId="7520346C" w14:textId="77777777" w:rsidTr="00060947">
        <w:trPr>
          <w:trHeight w:val="984"/>
        </w:trPr>
        <w:tc>
          <w:tcPr>
            <w:tcW w:w="2835" w:type="dxa"/>
            <w:vAlign w:val="center"/>
          </w:tcPr>
          <w:p w14:paraId="175F17C5" w14:textId="77777777" w:rsidR="00303F28" w:rsidRPr="006931E1" w:rsidRDefault="00303F28" w:rsidP="00060947">
            <w:pPr>
              <w:jc w:val="both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２　商品券枚数</w:t>
            </w:r>
          </w:p>
        </w:tc>
        <w:tc>
          <w:tcPr>
            <w:tcW w:w="4536" w:type="dxa"/>
            <w:vAlign w:val="center"/>
          </w:tcPr>
          <w:p w14:paraId="361F983D" w14:textId="77777777" w:rsidR="00303F28" w:rsidRPr="006931E1" w:rsidRDefault="00303F28" w:rsidP="0006094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931E1"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ja-JP"/>
              </w:rPr>
              <w:t xml:space="preserve">　　　　　　　　　　　</w:t>
            </w: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枚</w:t>
            </w:r>
          </w:p>
        </w:tc>
      </w:tr>
      <w:tr w:rsidR="00303F28" w:rsidRPr="006931E1" w14:paraId="0CFC864D" w14:textId="77777777" w:rsidTr="00060947">
        <w:trPr>
          <w:trHeight w:val="983"/>
        </w:trPr>
        <w:tc>
          <w:tcPr>
            <w:tcW w:w="2835" w:type="dxa"/>
            <w:vAlign w:val="center"/>
          </w:tcPr>
          <w:p w14:paraId="6F881263" w14:textId="77777777" w:rsidR="00303F28" w:rsidRPr="006931E1" w:rsidRDefault="00303F28" w:rsidP="00060947">
            <w:pPr>
              <w:jc w:val="both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３　</w:t>
            </w:r>
            <w:proofErr w:type="spellStart"/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使用店舗</w:t>
            </w:r>
            <w:proofErr w:type="spellEnd"/>
          </w:p>
        </w:tc>
        <w:tc>
          <w:tcPr>
            <w:tcW w:w="4536" w:type="dxa"/>
            <w:vAlign w:val="center"/>
          </w:tcPr>
          <w:p w14:paraId="5236433E" w14:textId="77777777" w:rsidR="00303F28" w:rsidRPr="006931E1" w:rsidRDefault="00303F28" w:rsidP="0006094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</w:p>
          <w:p w14:paraId="06BE954B" w14:textId="77777777" w:rsidR="00303F28" w:rsidRPr="006931E1" w:rsidRDefault="00303F28" w:rsidP="0006094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  <w:proofErr w:type="spellStart"/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登録番号</w:t>
            </w:r>
            <w:proofErr w:type="spellEnd"/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（　</w:t>
            </w:r>
            <w:r w:rsidRPr="006931E1"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ja-JP"/>
              </w:rPr>
              <w:t xml:space="preserve">　</w:t>
            </w: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　　</w:t>
            </w:r>
            <w:r w:rsidRPr="006931E1"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ja-JP"/>
              </w:rPr>
              <w:t xml:space="preserve">　</w:t>
            </w:r>
            <w:r w:rsidRPr="006931E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　）</w:t>
            </w:r>
          </w:p>
          <w:p w14:paraId="587203B6" w14:textId="77777777" w:rsidR="00303F28" w:rsidRPr="006931E1" w:rsidRDefault="00303F28" w:rsidP="0006094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</w:p>
          <w:p w14:paraId="29053011" w14:textId="77777777" w:rsidR="00303F28" w:rsidRPr="006931E1" w:rsidRDefault="00303F28" w:rsidP="0006094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</w:p>
          <w:p w14:paraId="4711B293" w14:textId="77777777" w:rsidR="00303F28" w:rsidRPr="006931E1" w:rsidRDefault="00303F28" w:rsidP="00060947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ja-JP"/>
              </w:rPr>
            </w:pPr>
          </w:p>
        </w:tc>
      </w:tr>
    </w:tbl>
    <w:p w14:paraId="6ADC7198" w14:textId="77777777" w:rsidR="00303F28" w:rsidRPr="006931E1" w:rsidRDefault="00303F28" w:rsidP="002C05FF">
      <w:pPr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</w:p>
    <w:sectPr w:rsidR="00303F28" w:rsidRPr="006931E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AF43B" w14:textId="77777777" w:rsidR="00DE447A" w:rsidRDefault="00DE447A" w:rsidP="008263EC">
      <w:pPr>
        <w:spacing w:after="0" w:line="240" w:lineRule="auto"/>
      </w:pPr>
      <w:r>
        <w:separator/>
      </w:r>
    </w:p>
  </w:endnote>
  <w:endnote w:type="continuationSeparator" w:id="0">
    <w:p w14:paraId="4D1C0F12" w14:textId="77777777" w:rsidR="00DE447A" w:rsidRDefault="00DE447A" w:rsidP="00826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(本文のフォント - コンプレ">
    <w:panose1 w:val="020B0604020202020204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D1276" w14:textId="77777777" w:rsidR="00DE447A" w:rsidRDefault="00DE447A" w:rsidP="008263EC">
      <w:pPr>
        <w:spacing w:after="0" w:line="240" w:lineRule="auto"/>
      </w:pPr>
      <w:r>
        <w:separator/>
      </w:r>
    </w:p>
  </w:footnote>
  <w:footnote w:type="continuationSeparator" w:id="0">
    <w:p w14:paraId="3050DAD6" w14:textId="77777777" w:rsidR="00DE447A" w:rsidRDefault="00DE447A" w:rsidP="00826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5839886">
    <w:abstractNumId w:val="8"/>
  </w:num>
  <w:num w:numId="2" w16cid:durableId="305627047">
    <w:abstractNumId w:val="6"/>
  </w:num>
  <w:num w:numId="3" w16cid:durableId="1377509196">
    <w:abstractNumId w:val="5"/>
  </w:num>
  <w:num w:numId="4" w16cid:durableId="1495728483">
    <w:abstractNumId w:val="4"/>
  </w:num>
  <w:num w:numId="5" w16cid:durableId="34737889">
    <w:abstractNumId w:val="7"/>
  </w:num>
  <w:num w:numId="6" w16cid:durableId="298460064">
    <w:abstractNumId w:val="3"/>
  </w:num>
  <w:num w:numId="7" w16cid:durableId="2038118666">
    <w:abstractNumId w:val="2"/>
  </w:num>
  <w:num w:numId="8" w16cid:durableId="2055418789">
    <w:abstractNumId w:val="1"/>
  </w:num>
  <w:num w:numId="9" w16cid:durableId="1691025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779D"/>
    <w:rsid w:val="0006063C"/>
    <w:rsid w:val="00082D05"/>
    <w:rsid w:val="0009272C"/>
    <w:rsid w:val="000A1C15"/>
    <w:rsid w:val="000C6227"/>
    <w:rsid w:val="000E021F"/>
    <w:rsid w:val="001502DD"/>
    <w:rsid w:val="0015074B"/>
    <w:rsid w:val="00211AAC"/>
    <w:rsid w:val="00226B20"/>
    <w:rsid w:val="002640E5"/>
    <w:rsid w:val="0029639D"/>
    <w:rsid w:val="002C05FF"/>
    <w:rsid w:val="002D4E91"/>
    <w:rsid w:val="00303F28"/>
    <w:rsid w:val="00326F90"/>
    <w:rsid w:val="00374607"/>
    <w:rsid w:val="00396F0D"/>
    <w:rsid w:val="003978CF"/>
    <w:rsid w:val="004170BA"/>
    <w:rsid w:val="00465C07"/>
    <w:rsid w:val="004905C3"/>
    <w:rsid w:val="00494CEA"/>
    <w:rsid w:val="00504E2B"/>
    <w:rsid w:val="00564C82"/>
    <w:rsid w:val="00577B61"/>
    <w:rsid w:val="00610F70"/>
    <w:rsid w:val="0062686F"/>
    <w:rsid w:val="00632332"/>
    <w:rsid w:val="00685EE4"/>
    <w:rsid w:val="00687117"/>
    <w:rsid w:val="006931E1"/>
    <w:rsid w:val="00714EC3"/>
    <w:rsid w:val="00765ADF"/>
    <w:rsid w:val="00771CD2"/>
    <w:rsid w:val="008263EC"/>
    <w:rsid w:val="008D3E33"/>
    <w:rsid w:val="00922D1D"/>
    <w:rsid w:val="009719F9"/>
    <w:rsid w:val="00983083"/>
    <w:rsid w:val="009D2600"/>
    <w:rsid w:val="00A00632"/>
    <w:rsid w:val="00A451F3"/>
    <w:rsid w:val="00A602B5"/>
    <w:rsid w:val="00AA1D8D"/>
    <w:rsid w:val="00AE2A05"/>
    <w:rsid w:val="00B47730"/>
    <w:rsid w:val="00B94E0A"/>
    <w:rsid w:val="00C266D9"/>
    <w:rsid w:val="00CB0664"/>
    <w:rsid w:val="00CB196B"/>
    <w:rsid w:val="00CF52A0"/>
    <w:rsid w:val="00CF685E"/>
    <w:rsid w:val="00DE447A"/>
    <w:rsid w:val="00DE7A31"/>
    <w:rsid w:val="00E65539"/>
    <w:rsid w:val="00E709B7"/>
    <w:rsid w:val="00EC13A4"/>
    <w:rsid w:val="00F31498"/>
    <w:rsid w:val="00FA5897"/>
    <w:rsid w:val="00FB26D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6765B"/>
  <w14:defaultImageDpi w14:val="300"/>
  <w15:docId w15:val="{BE2DFD70-1E60-A24E-9AF5-4041A3CC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">
    <w:name w:val="Balloon Text"/>
    <w:basedOn w:val="a1"/>
    <w:link w:val="aff0"/>
    <w:uiPriority w:val="99"/>
    <w:semiHidden/>
    <w:unhideWhenUsed/>
    <w:rsid w:val="004170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0">
    <w:name w:val="吹き出し (文字)"/>
    <w:basedOn w:val="a2"/>
    <w:link w:val="aff"/>
    <w:uiPriority w:val="99"/>
    <w:semiHidden/>
    <w:rsid w:val="004170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10</Pages>
  <Words>351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福本 直子</cp:lastModifiedBy>
  <cp:revision>4</cp:revision>
  <cp:lastPrinted>2025-08-12T01:51:00Z</cp:lastPrinted>
  <dcterms:created xsi:type="dcterms:W3CDTF">2025-08-12T00:06:00Z</dcterms:created>
  <dcterms:modified xsi:type="dcterms:W3CDTF">2025-08-12T06:13:00Z</dcterms:modified>
  <cp:category/>
</cp:coreProperties>
</file>